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29" w:rsidRPr="00D06344" w:rsidRDefault="000C56A0" w:rsidP="00D06344">
      <w:pPr>
        <w:pStyle w:val="Style25"/>
        <w:widowControl/>
        <w:tabs>
          <w:tab w:val="left" w:pos="485"/>
        </w:tabs>
        <w:spacing w:line="240" w:lineRule="auto"/>
        <w:ind w:firstLine="6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937885" cy="9464040"/>
            <wp:effectExtent l="19050" t="0" r="5715" b="0"/>
            <wp:docPr id="1" name="Рисунок 1" descr="C:\Users\22 кабинет\Pictures\IMG_20210929_155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 кабинет\Pictures\IMG_20210929_155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6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7E29" w:rsidRPr="00D06344">
        <w:rPr>
          <w:rFonts w:ascii="Times New Roman" w:hAnsi="Times New Roman"/>
          <w:b/>
        </w:rPr>
        <w:lastRenderedPageBreak/>
        <w:t>1.Пояснительная записка</w:t>
      </w:r>
    </w:p>
    <w:p w:rsidR="00F27E29" w:rsidRPr="00D06344" w:rsidRDefault="00F27E29" w:rsidP="00D06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344">
        <w:rPr>
          <w:rFonts w:ascii="Times New Roman" w:hAnsi="Times New Roman" w:cs="Times New Roman"/>
          <w:sz w:val="24"/>
          <w:szCs w:val="24"/>
        </w:rPr>
        <w:t>Рабочая  программа по русскому языку для 7 класса составлена на основе:</w:t>
      </w:r>
    </w:p>
    <w:p w:rsidR="00F27E29" w:rsidRPr="00D06344" w:rsidRDefault="00F27E29" w:rsidP="00D06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344">
        <w:rPr>
          <w:rFonts w:ascii="Times New Roman" w:hAnsi="Times New Roman" w:cs="Times New Roman"/>
          <w:sz w:val="24"/>
          <w:szCs w:val="24"/>
        </w:rPr>
        <w:t xml:space="preserve">-Федерального компонента Государственного общеобразовательного стандарта основного  общего образования; </w:t>
      </w:r>
    </w:p>
    <w:p w:rsidR="00F27E29" w:rsidRPr="00D06344" w:rsidRDefault="00F27E29" w:rsidP="00D06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344">
        <w:rPr>
          <w:rFonts w:ascii="Times New Roman" w:hAnsi="Times New Roman" w:cs="Times New Roman"/>
          <w:sz w:val="24"/>
          <w:szCs w:val="24"/>
        </w:rPr>
        <w:t>-учебного плана МБОУ «</w:t>
      </w:r>
      <w:proofErr w:type="spellStart"/>
      <w:r w:rsidRPr="00D06344">
        <w:rPr>
          <w:rFonts w:ascii="Times New Roman" w:hAnsi="Times New Roman" w:cs="Times New Roman"/>
          <w:sz w:val="24"/>
          <w:szCs w:val="24"/>
        </w:rPr>
        <w:t>Новомарьясовская</w:t>
      </w:r>
      <w:proofErr w:type="spellEnd"/>
      <w:r w:rsidRPr="00D06344">
        <w:rPr>
          <w:rFonts w:ascii="Times New Roman" w:hAnsi="Times New Roman" w:cs="Times New Roman"/>
          <w:sz w:val="24"/>
          <w:szCs w:val="24"/>
        </w:rPr>
        <w:t xml:space="preserve"> СОШ-И» на 2021-2022 </w:t>
      </w:r>
      <w:proofErr w:type="spellStart"/>
      <w:r w:rsidRPr="00D0634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D0634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0634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063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7E29" w:rsidRPr="00D06344" w:rsidRDefault="00F27E29" w:rsidP="00D06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344">
        <w:rPr>
          <w:rFonts w:ascii="Times New Roman" w:hAnsi="Times New Roman" w:cs="Times New Roman"/>
          <w:sz w:val="24"/>
          <w:szCs w:val="24"/>
        </w:rPr>
        <w:t xml:space="preserve">-примерной программы основного общего образования по русскому языку;  </w:t>
      </w:r>
    </w:p>
    <w:p w:rsidR="00F27E29" w:rsidRPr="00D06344" w:rsidRDefault="00F27E29" w:rsidP="00D06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344">
        <w:rPr>
          <w:rFonts w:ascii="Times New Roman" w:hAnsi="Times New Roman" w:cs="Times New Roman"/>
          <w:sz w:val="24"/>
          <w:szCs w:val="24"/>
        </w:rPr>
        <w:t xml:space="preserve">-программы для общеобразовательных учреждений  «Русский язык. 5-9 классы» под редакцией М. Т. Баранова, Т. А. </w:t>
      </w:r>
      <w:proofErr w:type="spellStart"/>
      <w:r w:rsidRPr="00D06344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D06344">
        <w:rPr>
          <w:rFonts w:ascii="Times New Roman" w:hAnsi="Times New Roman" w:cs="Times New Roman"/>
          <w:sz w:val="24"/>
          <w:szCs w:val="24"/>
        </w:rPr>
        <w:t xml:space="preserve">, Н. М. </w:t>
      </w:r>
      <w:proofErr w:type="spellStart"/>
      <w:r w:rsidRPr="00D06344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D06344">
        <w:rPr>
          <w:rFonts w:ascii="Times New Roman" w:hAnsi="Times New Roman" w:cs="Times New Roman"/>
          <w:sz w:val="24"/>
          <w:szCs w:val="24"/>
        </w:rPr>
        <w:t xml:space="preserve">, Москва,  издательство «Просвещение», 2009 г; </w:t>
      </w:r>
    </w:p>
    <w:p w:rsidR="00F27E29" w:rsidRPr="00D06344" w:rsidRDefault="00F27E29" w:rsidP="00D06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344">
        <w:rPr>
          <w:rFonts w:ascii="Times New Roman" w:hAnsi="Times New Roman" w:cs="Times New Roman"/>
          <w:sz w:val="24"/>
          <w:szCs w:val="24"/>
        </w:rPr>
        <w:t>-Федерального перечня учебников, рекомендованных Министерством образования Российской Федерации к использованию в образовательном процессе общеобразовательных учреждений на 2021-2022  учебный год.</w:t>
      </w:r>
    </w:p>
    <w:p w:rsidR="00F27E29" w:rsidRPr="00D06344" w:rsidRDefault="00F27E29" w:rsidP="00D063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344">
        <w:rPr>
          <w:rFonts w:ascii="Times New Roman" w:hAnsi="Times New Roman" w:cs="Times New Roman"/>
          <w:sz w:val="24"/>
          <w:szCs w:val="24"/>
        </w:rPr>
        <w:t>Русский язык входит в образовательную область – «Филология». Русский 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</w:t>
      </w:r>
      <w:r w:rsidRPr="00D06344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</w:t>
      </w:r>
    </w:p>
    <w:p w:rsidR="00F27E29" w:rsidRPr="00D06344" w:rsidRDefault="00F27E29" w:rsidP="00D063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344">
        <w:rPr>
          <w:rStyle w:val="c3"/>
          <w:rFonts w:ascii="Times New Roman" w:hAnsi="Times New Roman" w:cs="Times New Roman"/>
          <w:color w:val="000000"/>
          <w:sz w:val="24"/>
          <w:szCs w:val="24"/>
        </w:rPr>
        <w:t> В системе школьного образования учебный предмет «Русский язык» занимает особое место: является  не только объектом изучения, но и средством обучения. В основной школе изучение предмета направлено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общения.</w:t>
      </w:r>
    </w:p>
    <w:p w:rsidR="00F27E29" w:rsidRPr="00D06344" w:rsidRDefault="00F27E29" w:rsidP="00D06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4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          В Федеральном компоненте государственного стандарта и Примерной программе основного общего образования по русскому языку Министерства образования РФ  сформулирована общая стратегия  обучения, воспитания и развития учащихся в соответствии с целями изучения русского языка, которые определены стандартом. </w:t>
      </w:r>
    </w:p>
    <w:p w:rsidR="00F27E29" w:rsidRPr="00D06344" w:rsidRDefault="00F27E29" w:rsidP="00D06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44">
        <w:rPr>
          <w:rFonts w:ascii="Times New Roman" w:hAnsi="Times New Roman" w:cs="Times New Roman"/>
          <w:sz w:val="24"/>
          <w:szCs w:val="24"/>
        </w:rPr>
        <w:t>Целями и задачами изучения русского языка в основной школе являются:</w:t>
      </w:r>
    </w:p>
    <w:p w:rsidR="00F27E29" w:rsidRPr="00D06344" w:rsidRDefault="00F27E29" w:rsidP="00D063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44">
        <w:rPr>
          <w:rFonts w:ascii="Times New Roman" w:hAnsi="Times New Roman" w:cs="Times New Roman"/>
          <w:sz w:val="24"/>
          <w:szCs w:val="24"/>
        </w:rPr>
        <w:t>воспитание духовно богатой, нравственно ориентированной личности с развитым чувством самосознания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деятельности. Средство освоения морально-этических норм, принятых в обществе;</w:t>
      </w:r>
    </w:p>
    <w:p w:rsidR="00F27E29" w:rsidRPr="00D06344" w:rsidRDefault="00F27E29" w:rsidP="00D063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44">
        <w:rPr>
          <w:rFonts w:ascii="Times New Roman" w:hAnsi="Times New Roman" w:cs="Times New Roman"/>
          <w:sz w:val="24"/>
          <w:szCs w:val="24"/>
        </w:rPr>
        <w:t xml:space="preserve">овладение 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D06344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D06344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F27E29" w:rsidRPr="00D06344" w:rsidRDefault="00F27E29" w:rsidP="00D063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44">
        <w:rPr>
          <w:rFonts w:ascii="Times New Roman" w:hAnsi="Times New Roman" w:cs="Times New Roman"/>
          <w:sz w:val="24"/>
          <w:szCs w:val="24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фразеологии русского языка;</w:t>
      </w:r>
    </w:p>
    <w:p w:rsidR="00F27E29" w:rsidRPr="00D06344" w:rsidRDefault="00F27E29" w:rsidP="00D063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44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воспитания стремления к речевому самосовершенствованию, осознание эстетической ценности родного языка;</w:t>
      </w:r>
    </w:p>
    <w:p w:rsidR="00F27E29" w:rsidRPr="00D06344" w:rsidRDefault="00F27E29" w:rsidP="00D063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44">
        <w:rPr>
          <w:rFonts w:ascii="Times New Roman" w:hAnsi="Times New Roman" w:cs="Times New Roman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F27E29" w:rsidRPr="00D06344" w:rsidRDefault="00F27E29" w:rsidP="00D06344">
      <w:pPr>
        <w:spacing w:after="0" w:line="240" w:lineRule="auto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D06344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Настоящая рабочая программа  предусматривает обязательное изучение русского языка в                           </w:t>
      </w:r>
      <w:r w:rsidR="009E574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                   объеме: в 7</w:t>
      </w:r>
      <w:r w:rsidRPr="00D0634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классе — 170 часо</w:t>
      </w:r>
      <w:proofErr w:type="gramStart"/>
      <w:r w:rsidRPr="00D06344">
        <w:rPr>
          <w:rStyle w:val="c3"/>
          <w:rFonts w:ascii="Times New Roman" w:hAnsi="Times New Roman" w:cs="Times New Roman"/>
          <w:color w:val="000000"/>
          <w:sz w:val="24"/>
          <w:szCs w:val="24"/>
        </w:rPr>
        <w:t>в(</w:t>
      </w:r>
      <w:proofErr w:type="gramEnd"/>
      <w:r w:rsidRPr="00D06344">
        <w:rPr>
          <w:rStyle w:val="c3"/>
          <w:rFonts w:ascii="Times New Roman" w:hAnsi="Times New Roman" w:cs="Times New Roman"/>
          <w:color w:val="000000"/>
          <w:sz w:val="24"/>
          <w:szCs w:val="24"/>
        </w:rPr>
        <w:t>из расчёта 5  часов в неделю), что соответствует учебному плану,</w:t>
      </w:r>
      <w:r w:rsidRPr="00D06344">
        <w:rPr>
          <w:rFonts w:ascii="Times New Roman" w:hAnsi="Times New Roman" w:cs="Times New Roman"/>
          <w:sz w:val="24"/>
          <w:szCs w:val="24"/>
        </w:rPr>
        <w:t xml:space="preserve"> а в данной рабочей программе  - </w:t>
      </w:r>
      <w:r w:rsidRPr="009E574F">
        <w:rPr>
          <w:rFonts w:ascii="Times New Roman" w:hAnsi="Times New Roman" w:cs="Times New Roman"/>
          <w:sz w:val="24"/>
          <w:szCs w:val="24"/>
        </w:rPr>
        <w:t>171</w:t>
      </w:r>
      <w:r w:rsidRPr="00D06344">
        <w:rPr>
          <w:rFonts w:ascii="Times New Roman" w:hAnsi="Times New Roman" w:cs="Times New Roman"/>
          <w:sz w:val="24"/>
          <w:szCs w:val="24"/>
        </w:rPr>
        <w:t xml:space="preserve"> час</w:t>
      </w:r>
      <w:r w:rsidR="009E574F">
        <w:rPr>
          <w:rFonts w:ascii="Times New Roman" w:hAnsi="Times New Roman" w:cs="Times New Roman"/>
          <w:sz w:val="24"/>
          <w:szCs w:val="24"/>
        </w:rPr>
        <w:t>.</w:t>
      </w:r>
    </w:p>
    <w:p w:rsidR="00F27E29" w:rsidRPr="00D06344" w:rsidRDefault="00F27E29" w:rsidP="00D06344">
      <w:pPr>
        <w:pStyle w:val="21"/>
        <w:spacing w:after="0" w:line="240" w:lineRule="auto"/>
        <w:jc w:val="both"/>
        <w:rPr>
          <w:sz w:val="24"/>
          <w:szCs w:val="24"/>
        </w:rPr>
      </w:pPr>
      <w:r w:rsidRPr="00D06344">
        <w:rPr>
          <w:sz w:val="24"/>
          <w:szCs w:val="24"/>
        </w:rPr>
        <w:t xml:space="preserve">УМК: </w:t>
      </w:r>
      <w:proofErr w:type="gramStart"/>
      <w:r w:rsidRPr="00D06344">
        <w:rPr>
          <w:sz w:val="24"/>
          <w:szCs w:val="24"/>
        </w:rPr>
        <w:t>-Р</w:t>
      </w:r>
      <w:proofErr w:type="gramEnd"/>
      <w:r w:rsidRPr="00D06344">
        <w:rPr>
          <w:sz w:val="24"/>
          <w:szCs w:val="24"/>
        </w:rPr>
        <w:t>усский язык. 7 класс. Учеб</w:t>
      </w:r>
      <w:proofErr w:type="gramStart"/>
      <w:r w:rsidRPr="00D06344">
        <w:rPr>
          <w:sz w:val="24"/>
          <w:szCs w:val="24"/>
        </w:rPr>
        <w:t>.</w:t>
      </w:r>
      <w:proofErr w:type="gramEnd"/>
      <w:r w:rsidRPr="00D06344">
        <w:rPr>
          <w:sz w:val="24"/>
          <w:szCs w:val="24"/>
        </w:rPr>
        <w:t xml:space="preserve"> </w:t>
      </w:r>
      <w:proofErr w:type="gramStart"/>
      <w:r w:rsidRPr="00D06344">
        <w:rPr>
          <w:sz w:val="24"/>
          <w:szCs w:val="24"/>
        </w:rPr>
        <w:t>д</w:t>
      </w:r>
      <w:proofErr w:type="gramEnd"/>
      <w:r w:rsidRPr="00D06344">
        <w:rPr>
          <w:sz w:val="24"/>
          <w:szCs w:val="24"/>
        </w:rPr>
        <w:t xml:space="preserve">ля  </w:t>
      </w:r>
      <w:proofErr w:type="spellStart"/>
      <w:r w:rsidRPr="00D06344">
        <w:rPr>
          <w:sz w:val="24"/>
          <w:szCs w:val="24"/>
        </w:rPr>
        <w:t>общеобразоват</w:t>
      </w:r>
      <w:proofErr w:type="spellEnd"/>
      <w:r w:rsidRPr="00D06344">
        <w:rPr>
          <w:sz w:val="24"/>
          <w:szCs w:val="24"/>
        </w:rPr>
        <w:t xml:space="preserve">. учреждений.  В 2 ч./ (Т. А. </w:t>
      </w:r>
      <w:proofErr w:type="spellStart"/>
      <w:r w:rsidRPr="00D06344">
        <w:rPr>
          <w:sz w:val="24"/>
          <w:szCs w:val="24"/>
        </w:rPr>
        <w:t>Ладыженская</w:t>
      </w:r>
      <w:proofErr w:type="spellEnd"/>
      <w:r w:rsidRPr="00D06344">
        <w:rPr>
          <w:sz w:val="24"/>
          <w:szCs w:val="24"/>
        </w:rPr>
        <w:t xml:space="preserve">, М. Т. Баранов, Л. А. </w:t>
      </w:r>
      <w:proofErr w:type="spellStart"/>
      <w:r w:rsidRPr="00D06344">
        <w:rPr>
          <w:sz w:val="24"/>
          <w:szCs w:val="24"/>
        </w:rPr>
        <w:t>Тростенцова</w:t>
      </w:r>
      <w:proofErr w:type="spellEnd"/>
      <w:r w:rsidRPr="00D06344">
        <w:rPr>
          <w:sz w:val="24"/>
          <w:szCs w:val="24"/>
        </w:rPr>
        <w:t xml:space="preserve"> и др.; </w:t>
      </w:r>
      <w:proofErr w:type="spellStart"/>
      <w:r w:rsidRPr="00D06344">
        <w:rPr>
          <w:sz w:val="24"/>
          <w:szCs w:val="24"/>
        </w:rPr>
        <w:t>науч</w:t>
      </w:r>
      <w:proofErr w:type="spellEnd"/>
      <w:r w:rsidRPr="00D06344">
        <w:rPr>
          <w:sz w:val="24"/>
          <w:szCs w:val="24"/>
        </w:rPr>
        <w:t xml:space="preserve">. ред. Н. М. </w:t>
      </w:r>
      <w:proofErr w:type="spellStart"/>
      <w:r w:rsidRPr="00D06344">
        <w:rPr>
          <w:sz w:val="24"/>
          <w:szCs w:val="24"/>
        </w:rPr>
        <w:t>Шанский</w:t>
      </w:r>
      <w:proofErr w:type="spellEnd"/>
      <w:r w:rsidRPr="00D06344">
        <w:rPr>
          <w:sz w:val="24"/>
          <w:szCs w:val="24"/>
        </w:rPr>
        <w:t xml:space="preserve">). – М.: Просвещение, 2012г. </w:t>
      </w:r>
    </w:p>
    <w:p w:rsidR="00F27E29" w:rsidRPr="00D06344" w:rsidRDefault="00F27E29" w:rsidP="00D06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44">
        <w:rPr>
          <w:rFonts w:ascii="Times New Roman" w:hAnsi="Times New Roman" w:cs="Times New Roman"/>
          <w:sz w:val="24"/>
          <w:szCs w:val="24"/>
        </w:rPr>
        <w:t xml:space="preserve">-Контрольно-измерительные материалы. Русский язык: 7 класс/ сост.Н. В. Егорова. – М.: </w:t>
      </w:r>
      <w:proofErr w:type="spellStart"/>
      <w:r w:rsidRPr="00D06344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D06344">
        <w:rPr>
          <w:rFonts w:ascii="Times New Roman" w:hAnsi="Times New Roman" w:cs="Times New Roman"/>
          <w:sz w:val="24"/>
          <w:szCs w:val="24"/>
        </w:rPr>
        <w:t>, 2012г.</w:t>
      </w:r>
    </w:p>
    <w:p w:rsidR="00F27E29" w:rsidRPr="00D06344" w:rsidRDefault="00F27E29" w:rsidP="00D063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6344">
        <w:rPr>
          <w:rFonts w:ascii="Times New Roman" w:hAnsi="Times New Roman" w:cs="Times New Roman"/>
          <w:sz w:val="24"/>
          <w:szCs w:val="24"/>
        </w:rPr>
        <w:t xml:space="preserve">Отражение специфики класса. </w:t>
      </w:r>
      <w:r w:rsidRPr="00D06344">
        <w:rPr>
          <w:rFonts w:ascii="Times New Roman" w:eastAsia="Calibri" w:hAnsi="Times New Roman" w:cs="Times New Roman"/>
          <w:sz w:val="24"/>
          <w:szCs w:val="24"/>
        </w:rPr>
        <w:t xml:space="preserve">В классе 20  учащихся. Класс </w:t>
      </w:r>
      <w:proofErr w:type="spellStart"/>
      <w:r w:rsidRPr="00D06344">
        <w:rPr>
          <w:rFonts w:ascii="Times New Roman" w:eastAsia="Calibri" w:hAnsi="Times New Roman" w:cs="Times New Roman"/>
          <w:sz w:val="24"/>
          <w:szCs w:val="24"/>
        </w:rPr>
        <w:t>разноуровневый</w:t>
      </w:r>
      <w:proofErr w:type="spellEnd"/>
      <w:r w:rsidRPr="00D06344">
        <w:rPr>
          <w:rFonts w:ascii="Times New Roman" w:eastAsia="Calibri" w:hAnsi="Times New Roman" w:cs="Times New Roman"/>
          <w:sz w:val="24"/>
          <w:szCs w:val="24"/>
        </w:rPr>
        <w:t xml:space="preserve">. Основная масса учащихся имеет средний уровень  мотивации  к изучению предмета, в состоянии освоить программу на базовом уровне, также 2  ученика обучаются по АООП 9.1. </w:t>
      </w:r>
    </w:p>
    <w:p w:rsidR="00F27E29" w:rsidRPr="00D06344" w:rsidRDefault="00F27E29" w:rsidP="00D063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6344">
        <w:rPr>
          <w:rFonts w:ascii="Times New Roman" w:eastAsia="Calibri" w:hAnsi="Times New Roman" w:cs="Times New Roman"/>
          <w:sz w:val="24"/>
          <w:szCs w:val="24"/>
        </w:rPr>
        <w:t xml:space="preserve">       При прохождении программы возможны риски: актированные дн</w:t>
      </w:r>
      <w:proofErr w:type="gramStart"/>
      <w:r w:rsidRPr="00D06344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D06344">
        <w:rPr>
          <w:rFonts w:ascii="Times New Roman" w:eastAsia="Calibri" w:hAnsi="Times New Roman" w:cs="Times New Roman"/>
          <w:sz w:val="24"/>
          <w:szCs w:val="24"/>
        </w:rPr>
        <w:t>низкий температурный режим, карантин, больничный лист, курсовая переподготовка, семинары, В случае болезни учителя, курсовой переподготовки, поездках на семинар, уроки согласно рабочей программы будет проводить другой учитель соответствующего профиля. Возможен вариант переноса тем уроков во внеурочное врем</w:t>
      </w:r>
      <w:proofErr w:type="gramStart"/>
      <w:r w:rsidRPr="00D06344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D06344">
        <w:rPr>
          <w:rFonts w:ascii="Times New Roman" w:eastAsia="Calibri" w:hAnsi="Times New Roman" w:cs="Times New Roman"/>
          <w:sz w:val="24"/>
          <w:szCs w:val="24"/>
        </w:rPr>
        <w:t>факультативы, консультации, предметные недели).В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595C9B" w:rsidRPr="00D06344" w:rsidRDefault="00595C9B" w:rsidP="00D06344">
      <w:pPr>
        <w:pStyle w:val="a7"/>
        <w:numPr>
          <w:ilvl w:val="0"/>
          <w:numId w:val="8"/>
        </w:numPr>
        <w:rPr>
          <w:b/>
        </w:rPr>
      </w:pPr>
      <w:r w:rsidRPr="00D06344">
        <w:rPr>
          <w:b/>
        </w:rPr>
        <w:t>Планируемые результаты освоения учебного предмета</w:t>
      </w:r>
    </w:p>
    <w:p w:rsidR="00F27E29" w:rsidRPr="00D06344" w:rsidRDefault="00F27E29" w:rsidP="00D0634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06344">
        <w:rPr>
          <w:bCs/>
          <w:color w:val="000000"/>
        </w:rPr>
        <w:t>Личностные результаты </w:t>
      </w:r>
      <w:r w:rsidRPr="00D06344">
        <w:rPr>
          <w:color w:val="000000"/>
        </w:rPr>
        <w:t>освоения русского языка:</w:t>
      </w:r>
    </w:p>
    <w:p w:rsidR="00F27E29" w:rsidRPr="00D06344" w:rsidRDefault="00F27E29" w:rsidP="00D0634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06344">
        <w:rPr>
          <w:color w:val="000000"/>
        </w:rPr>
        <w:t>1) 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F27E29" w:rsidRPr="00D06344" w:rsidRDefault="00F27E29" w:rsidP="00D0634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06344">
        <w:rPr>
          <w:color w:val="000000"/>
        </w:rPr>
        <w:t>2) 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27E29" w:rsidRPr="00D06344" w:rsidRDefault="00F27E29" w:rsidP="00D0634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06344">
        <w:rPr>
          <w:color w:val="000000"/>
        </w:rPr>
        <w:t>3) достаточный объём словарного запаса и усвоенных 4раммматических сре</w:t>
      </w:r>
      <w:proofErr w:type="gramStart"/>
      <w:r w:rsidRPr="00D06344">
        <w:rPr>
          <w:color w:val="000000"/>
        </w:rPr>
        <w:t>дств дл</w:t>
      </w:r>
      <w:proofErr w:type="gramEnd"/>
      <w:r w:rsidRPr="00D06344">
        <w:rPr>
          <w:color w:val="000000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27E29" w:rsidRPr="00D06344" w:rsidRDefault="00F27E29" w:rsidP="00D0634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06344">
        <w:rPr>
          <w:bCs/>
          <w:color w:val="000000"/>
        </w:rPr>
        <w:t>Метапредметные</w:t>
      </w:r>
      <w:proofErr w:type="spellEnd"/>
      <w:r w:rsidRPr="00D06344">
        <w:rPr>
          <w:bCs/>
          <w:color w:val="000000"/>
        </w:rPr>
        <w:t xml:space="preserve"> результаты </w:t>
      </w:r>
      <w:r w:rsidRPr="00D06344">
        <w:rPr>
          <w:color w:val="000000"/>
        </w:rPr>
        <w:t>освоения русского (родного) языка:</w:t>
      </w:r>
    </w:p>
    <w:p w:rsidR="00F27E29" w:rsidRPr="00D06344" w:rsidRDefault="00F27E29" w:rsidP="00D06344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  <w:r w:rsidRPr="00D06344">
        <w:rPr>
          <w:color w:val="000000"/>
        </w:rPr>
        <w:t>1) владение всеми видами речевой деятельности:</w:t>
      </w:r>
    </w:p>
    <w:p w:rsidR="00F27E29" w:rsidRPr="00D06344" w:rsidRDefault="00F27E29" w:rsidP="00D06344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  <w:proofErr w:type="spellStart"/>
      <w:r w:rsidRPr="00D06344">
        <w:rPr>
          <w:i/>
          <w:iCs/>
          <w:color w:val="000000"/>
        </w:rPr>
        <w:t>аудирование</w:t>
      </w:r>
      <w:proofErr w:type="spellEnd"/>
      <w:r w:rsidRPr="00D06344">
        <w:rPr>
          <w:i/>
          <w:iCs/>
          <w:color w:val="000000"/>
        </w:rPr>
        <w:t xml:space="preserve"> и чтение</w:t>
      </w:r>
      <w:r w:rsidRPr="00D06344">
        <w:rPr>
          <w:color w:val="000000"/>
        </w:rPr>
        <w:t>:</w:t>
      </w:r>
    </w:p>
    <w:p w:rsidR="00F27E29" w:rsidRPr="00D06344" w:rsidRDefault="00F27E29" w:rsidP="00D06344">
      <w:pPr>
        <w:pStyle w:val="a5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D06344">
        <w:rPr>
          <w:color w:val="000000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F27E29" w:rsidRPr="00D06344" w:rsidRDefault="00F27E29" w:rsidP="00D06344">
      <w:pPr>
        <w:pStyle w:val="a5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D06344">
        <w:rPr>
          <w:color w:val="000000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F27E29" w:rsidRPr="00D06344" w:rsidRDefault="00F27E29" w:rsidP="00D06344">
      <w:pPr>
        <w:pStyle w:val="a5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D06344">
        <w:rPr>
          <w:color w:val="000000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D06344">
        <w:rPr>
          <w:color w:val="000000"/>
        </w:rPr>
        <w:t>аудирования</w:t>
      </w:r>
      <w:proofErr w:type="spellEnd"/>
      <w:r w:rsidRPr="00D06344">
        <w:rPr>
          <w:color w:val="000000"/>
        </w:rPr>
        <w:t xml:space="preserve"> (выборочным, ознакомительным, детальным);</w:t>
      </w:r>
    </w:p>
    <w:p w:rsidR="00F27E29" w:rsidRPr="00D06344" w:rsidRDefault="00F27E29" w:rsidP="00D06344">
      <w:pPr>
        <w:pStyle w:val="a5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D06344">
        <w:rPr>
          <w:color w:val="000000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F27E29" w:rsidRPr="00D06344" w:rsidRDefault="00F27E29" w:rsidP="00D06344">
      <w:pPr>
        <w:pStyle w:val="a5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D06344">
        <w:rPr>
          <w:color w:val="000000"/>
        </w:rPr>
        <w:t xml:space="preserve">овладение приёмами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D06344">
        <w:rPr>
          <w:color w:val="000000"/>
        </w:rPr>
        <w:t>аудирования</w:t>
      </w:r>
      <w:proofErr w:type="spellEnd"/>
      <w:r w:rsidRPr="00D06344">
        <w:rPr>
          <w:color w:val="000000"/>
        </w:rPr>
        <w:t>;</w:t>
      </w:r>
    </w:p>
    <w:p w:rsidR="00F27E29" w:rsidRPr="00D06344" w:rsidRDefault="00F27E29" w:rsidP="00D06344">
      <w:pPr>
        <w:pStyle w:val="a5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D06344">
        <w:rPr>
          <w:color w:val="000000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F27E29" w:rsidRPr="00D06344" w:rsidRDefault="00F27E29" w:rsidP="00D06344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  <w:r w:rsidRPr="00D06344">
        <w:rPr>
          <w:i/>
          <w:iCs/>
          <w:color w:val="000000"/>
        </w:rPr>
        <w:t>говорение и письмо</w:t>
      </w:r>
      <w:r w:rsidRPr="00D06344">
        <w:rPr>
          <w:color w:val="000000"/>
        </w:rPr>
        <w:t>:</w:t>
      </w:r>
    </w:p>
    <w:p w:rsidR="00F27E29" w:rsidRPr="00D06344" w:rsidRDefault="00F27E29" w:rsidP="00D06344">
      <w:pPr>
        <w:pStyle w:val="a5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D06344">
        <w:rPr>
          <w:color w:val="000000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F27E29" w:rsidRPr="00D06344" w:rsidRDefault="00F27E29" w:rsidP="00D06344">
      <w:pPr>
        <w:pStyle w:val="a5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D06344">
        <w:rPr>
          <w:color w:val="000000"/>
        </w:rPr>
        <w:lastRenderedPageBreak/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F27E29" w:rsidRPr="00D06344" w:rsidRDefault="00F27E29" w:rsidP="00D06344">
      <w:pPr>
        <w:pStyle w:val="a5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D06344">
        <w:rPr>
          <w:color w:val="000000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F27E29" w:rsidRPr="00D06344" w:rsidRDefault="00F27E29" w:rsidP="00D06344">
      <w:pPr>
        <w:pStyle w:val="a5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D06344">
        <w:rPr>
          <w:color w:val="000000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D06344">
        <w:rPr>
          <w:color w:val="000000"/>
        </w:rPr>
        <w:t>прочитанному</w:t>
      </w:r>
      <w:proofErr w:type="gramEnd"/>
      <w:r w:rsidRPr="00D06344">
        <w:rPr>
          <w:color w:val="000000"/>
        </w:rPr>
        <w:t>, услышанному, увиденному;</w:t>
      </w:r>
    </w:p>
    <w:p w:rsidR="00F27E29" w:rsidRPr="00D06344" w:rsidRDefault="00F27E29" w:rsidP="00D06344">
      <w:pPr>
        <w:pStyle w:val="a5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proofErr w:type="gramStart"/>
      <w:r w:rsidRPr="00D06344">
        <w:rPr>
          <w:color w:val="000000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  <w:proofErr w:type="gramEnd"/>
    </w:p>
    <w:p w:rsidR="00F27E29" w:rsidRPr="00D06344" w:rsidRDefault="00F27E29" w:rsidP="00D06344">
      <w:pPr>
        <w:pStyle w:val="a5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D06344">
        <w:rPr>
          <w:color w:val="000000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F27E29" w:rsidRPr="00D06344" w:rsidRDefault="00F27E29" w:rsidP="00D06344">
      <w:pPr>
        <w:pStyle w:val="a5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D06344">
        <w:rPr>
          <w:color w:val="000000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F27E29" w:rsidRPr="00D06344" w:rsidRDefault="00F27E29" w:rsidP="00D06344">
      <w:pPr>
        <w:pStyle w:val="a5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D06344">
        <w:rPr>
          <w:color w:val="000000"/>
        </w:rPr>
        <w:t>осуществление речевого самоконтроля в процессе учебой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F27E29" w:rsidRPr="00D06344" w:rsidRDefault="00F27E29" w:rsidP="00D06344">
      <w:pPr>
        <w:pStyle w:val="a5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D06344">
        <w:rPr>
          <w:color w:val="000000"/>
        </w:rPr>
        <w:t>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F27E29" w:rsidRPr="00D06344" w:rsidRDefault="00F27E29" w:rsidP="00D06344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  <w:r w:rsidRPr="00D06344">
        <w:rPr>
          <w:color w:val="000000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</w:t>
      </w:r>
      <w:proofErr w:type="spellStart"/>
      <w:r w:rsidRPr="00D06344">
        <w:rPr>
          <w:color w:val="000000"/>
        </w:rPr>
        <w:t>межпредметном</w:t>
      </w:r>
      <w:proofErr w:type="spellEnd"/>
      <w:r w:rsidRPr="00D06344">
        <w:rPr>
          <w:color w:val="000000"/>
        </w:rPr>
        <w:t xml:space="preserve"> уровне (на уроках иностранного языка, литературы и др.</w:t>
      </w:r>
      <w:proofErr w:type="gramStart"/>
      <w:r w:rsidRPr="00D06344">
        <w:rPr>
          <w:color w:val="000000"/>
        </w:rPr>
        <w:t xml:space="preserve"> )</w:t>
      </w:r>
      <w:proofErr w:type="gramEnd"/>
      <w:r w:rsidRPr="00D06344">
        <w:rPr>
          <w:color w:val="000000"/>
        </w:rPr>
        <w:t>;</w:t>
      </w:r>
    </w:p>
    <w:p w:rsidR="00F27E29" w:rsidRPr="00D06344" w:rsidRDefault="00F27E29" w:rsidP="00D06344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  <w:r w:rsidRPr="00D06344">
        <w:rPr>
          <w:color w:val="000000"/>
        </w:rPr>
        <w:t xml:space="preserve">3) </w:t>
      </w:r>
      <w:proofErr w:type="spellStart"/>
      <w:proofErr w:type="gramStart"/>
      <w:r w:rsidRPr="00D06344">
        <w:rPr>
          <w:color w:val="000000"/>
        </w:rPr>
        <w:t>коммуникативно</w:t>
      </w:r>
      <w:proofErr w:type="spellEnd"/>
      <w:r w:rsidRPr="00D06344">
        <w:rPr>
          <w:color w:val="000000"/>
        </w:rPr>
        <w:t xml:space="preserve"> целесообразное</w:t>
      </w:r>
      <w:proofErr w:type="gramEnd"/>
      <w:r w:rsidRPr="00D06344">
        <w:rPr>
          <w:color w:val="000000"/>
        </w:rPr>
        <w:t xml:space="preserve">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F27E29" w:rsidRPr="00D06344" w:rsidRDefault="00F27E29" w:rsidP="00D0634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06344">
        <w:rPr>
          <w:bCs/>
          <w:color w:val="000000"/>
        </w:rPr>
        <w:t>Предметные результаты </w:t>
      </w:r>
      <w:r w:rsidRPr="00D06344">
        <w:rPr>
          <w:color w:val="000000"/>
        </w:rPr>
        <w:t>освоения русского (родного) языка:</w:t>
      </w:r>
    </w:p>
    <w:p w:rsidR="00F27E29" w:rsidRPr="00D06344" w:rsidRDefault="00F27E29" w:rsidP="00D06344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  <w:r w:rsidRPr="00D06344">
        <w:rPr>
          <w:color w:val="000000"/>
        </w:rPr>
        <w:t>1)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</w:t>
      </w:r>
    </w:p>
    <w:p w:rsidR="00F27E29" w:rsidRPr="00D06344" w:rsidRDefault="00F27E29" w:rsidP="00D06344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  <w:r w:rsidRPr="00D06344">
        <w:rPr>
          <w:color w:val="000000"/>
        </w:rPr>
        <w:t>2) понимание места родного языка в системе гуманитарных наук и его роли в образовании в целом;</w:t>
      </w:r>
    </w:p>
    <w:p w:rsidR="00F27E29" w:rsidRPr="00D06344" w:rsidRDefault="00F27E29" w:rsidP="00D06344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  <w:r w:rsidRPr="00D06344">
        <w:rPr>
          <w:color w:val="000000"/>
        </w:rPr>
        <w:t>3) усвоение основ научных знаний о родном языке; понимание взаимосвязи его уровней и единиц;</w:t>
      </w:r>
    </w:p>
    <w:p w:rsidR="00F27E29" w:rsidRPr="00D06344" w:rsidRDefault="00F27E29" w:rsidP="00D06344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  <w:proofErr w:type="gramStart"/>
      <w:r w:rsidRPr="00D06344">
        <w:rPr>
          <w:color w:val="000000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D06344">
        <w:rPr>
          <w:color w:val="000000"/>
        </w:rPr>
        <w:t xml:space="preserve"> текст, типы текста; основные единицы языка, их признаки и особенности употребления в речи;</w:t>
      </w:r>
    </w:p>
    <w:p w:rsidR="00F27E29" w:rsidRPr="00D06344" w:rsidRDefault="00F27E29" w:rsidP="00D06344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  <w:r w:rsidRPr="00D06344">
        <w:rPr>
          <w:color w:val="000000"/>
        </w:rPr>
        <w:t>5) 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F27E29" w:rsidRPr="00D06344" w:rsidRDefault="00F27E29" w:rsidP="00D06344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  <w:r w:rsidRPr="00D06344">
        <w:rPr>
          <w:color w:val="000000"/>
        </w:rPr>
        <w:lastRenderedPageBreak/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F27E29" w:rsidRPr="00D06344" w:rsidRDefault="00F27E29" w:rsidP="00D06344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  <w:r w:rsidRPr="00D06344">
        <w:rPr>
          <w:color w:val="000000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</w:t>
      </w:r>
      <w:proofErr w:type="spellStart"/>
      <w:r w:rsidRPr="00D06344">
        <w:rPr>
          <w:color w:val="000000"/>
        </w:rPr>
        <w:t>многоаспектный</w:t>
      </w:r>
      <w:proofErr w:type="spellEnd"/>
      <w:r w:rsidRPr="00D06344">
        <w:rPr>
          <w:color w:val="000000"/>
        </w:rPr>
        <w:t xml:space="preserve"> анализ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F27E29" w:rsidRPr="00D06344" w:rsidRDefault="00F27E29" w:rsidP="00D06344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  <w:r w:rsidRPr="00D06344">
        <w:rPr>
          <w:color w:val="000000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F27E29" w:rsidRPr="00D06344" w:rsidRDefault="00F27E29" w:rsidP="00D06344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  <w:r w:rsidRPr="00D06344">
        <w:rPr>
          <w:color w:val="000000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F27E29" w:rsidRPr="00D06344" w:rsidRDefault="00F27E29" w:rsidP="00D06344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  <w:r w:rsidRPr="00D06344">
        <w:rPr>
          <w:color w:val="000000"/>
        </w:rPr>
        <w:t xml:space="preserve">Содержание данной программы направлено на достижение указанных результатов обучения. Они конкретизированы по классам в специальном разделе «Основные результаты обучения», в котором выделено две части: «Коммуникативные умения, являющиеся основой </w:t>
      </w:r>
      <w:proofErr w:type="spellStart"/>
      <w:r w:rsidRPr="00D06344">
        <w:rPr>
          <w:color w:val="000000"/>
        </w:rPr>
        <w:t>метапредметных</w:t>
      </w:r>
      <w:proofErr w:type="spellEnd"/>
      <w:r w:rsidRPr="00D06344">
        <w:rPr>
          <w:color w:val="000000"/>
        </w:rPr>
        <w:t xml:space="preserve"> результатов обучения» и «Предметные результаты обучения».</w:t>
      </w:r>
    </w:p>
    <w:p w:rsidR="00F27E29" w:rsidRPr="00D06344" w:rsidRDefault="00F27E29" w:rsidP="00D0634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06344">
        <w:rPr>
          <w:color w:val="000000"/>
        </w:rPr>
        <w:t xml:space="preserve">Направленность процесса обучения на достижение личностных, </w:t>
      </w:r>
      <w:proofErr w:type="spellStart"/>
      <w:r w:rsidRPr="00D06344">
        <w:rPr>
          <w:color w:val="000000"/>
        </w:rPr>
        <w:t>метапредметных</w:t>
      </w:r>
      <w:proofErr w:type="spellEnd"/>
      <w:r w:rsidRPr="00D06344">
        <w:rPr>
          <w:color w:val="000000"/>
        </w:rPr>
        <w:t xml:space="preserve"> и предметных результатов потребовала усиления </w:t>
      </w:r>
      <w:proofErr w:type="spellStart"/>
      <w:r w:rsidRPr="00D06344">
        <w:rPr>
          <w:color w:val="000000"/>
        </w:rPr>
        <w:t>коммуникативно-деятельностной</w:t>
      </w:r>
      <w:proofErr w:type="spellEnd"/>
      <w:r w:rsidRPr="00D06344">
        <w:rPr>
          <w:color w:val="000000"/>
        </w:rPr>
        <w:t xml:space="preserve"> составляющей курса. В связи с этим развиваются следующие аспекты работы, обеспечивающие овладение в процессе обучения: 1) языком науки и в связи с этим формирование навыков чтения текстов лингвистического содержания, а также способности строить рассуждения на лингвистическую тему; </w:t>
      </w:r>
      <w:proofErr w:type="gramStart"/>
      <w:r w:rsidRPr="00D06344">
        <w:rPr>
          <w:color w:val="000000"/>
        </w:rPr>
        <w:t xml:space="preserve">2) </w:t>
      </w:r>
      <w:proofErr w:type="spellStart"/>
      <w:r w:rsidRPr="00D06344">
        <w:rPr>
          <w:color w:val="000000"/>
        </w:rPr>
        <w:t>метапредметными</w:t>
      </w:r>
      <w:proofErr w:type="spellEnd"/>
      <w:r w:rsidRPr="00D06344">
        <w:rPr>
          <w:color w:val="000000"/>
        </w:rPr>
        <w:t xml:space="preserve"> умениями и навыками и универсальными учебными действиями, предполагающими формирование и развитие умений обобщать,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 и т.п.; 3) функциональной грамотностью, способностью применять разные виды деятельности, чтобы самостоятельно получать новые знания и применять их в учебной, учебно-проектной деятельности;</w:t>
      </w:r>
      <w:proofErr w:type="gramEnd"/>
      <w:r w:rsidRPr="00D06344">
        <w:rPr>
          <w:color w:val="000000"/>
        </w:rPr>
        <w:t xml:space="preserve"> 4) умениями использовать информационно-коммуникационные технологии в процессе изучения русского языка в школе.</w:t>
      </w:r>
    </w:p>
    <w:p w:rsidR="00F27E29" w:rsidRPr="00D06344" w:rsidRDefault="00F27E29" w:rsidP="00D0634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06344">
        <w:rPr>
          <w:color w:val="000000"/>
        </w:rPr>
        <w:t xml:space="preserve">Усиление направленности курса на достижение личностных результатов обучения предполагает формирование таких важных качеств личности ребёнка, как ответственность, способность к самообразованию, к проявлению самостоятельности в процессе обучения, потребности регулярно обращаться к словарно-справочной литературе, </w:t>
      </w:r>
      <w:proofErr w:type="spellStart"/>
      <w:proofErr w:type="gramStart"/>
      <w:r w:rsidRPr="00D06344">
        <w:rPr>
          <w:color w:val="000000"/>
        </w:rPr>
        <w:t>Интернет-справочникам</w:t>
      </w:r>
      <w:proofErr w:type="spellEnd"/>
      <w:proofErr w:type="gramEnd"/>
      <w:r w:rsidRPr="00D06344">
        <w:rPr>
          <w:color w:val="000000"/>
        </w:rPr>
        <w:t xml:space="preserve"> для разрешения возникающих при обучении трудностей, способность к самооценке, развитие познавательных интересов и способностей учащихся. Учебники, реализующие данную программу, характеризуются направленностью на всестороннее развитие личности средствами предмета: развитие мышления и речи учащихся, их эмоционально-волевой сферы, логического мышления. Материалы учебников направлены на то, чтобы ученики могли понять роль языка в жизни людей, осознать богатство русского языка. На этой основе воспитывается любовь к родному языку, стремление к самообразованию, к овладению языковой, коммуникативной компетенциями, необходимыми для успешной учебной и трудовой деятельности.</w:t>
      </w:r>
    </w:p>
    <w:p w:rsidR="00595C9B" w:rsidRPr="00D06344" w:rsidRDefault="00595C9B" w:rsidP="00D06344">
      <w:pPr>
        <w:tabs>
          <w:tab w:val="left" w:pos="29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D0634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F27E29" w:rsidRPr="00D0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3</w:t>
      </w:r>
      <w:r w:rsidRPr="00D0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.Содержание тем учебного курса.</w:t>
      </w:r>
    </w:p>
    <w:p w:rsidR="00595C9B" w:rsidRPr="00D06344" w:rsidRDefault="00595C9B" w:rsidP="00D06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344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D0634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D06344">
        <w:rPr>
          <w:rFonts w:ascii="Times New Roman" w:hAnsi="Times New Roman" w:cs="Times New Roman"/>
          <w:bCs/>
          <w:sz w:val="24"/>
          <w:szCs w:val="24"/>
        </w:rPr>
        <w:t>.</w:t>
      </w:r>
      <w:r w:rsidRPr="00D06344">
        <w:rPr>
          <w:rFonts w:ascii="Times New Roman" w:hAnsi="Times New Roman" w:cs="Times New Roman"/>
          <w:sz w:val="24"/>
          <w:szCs w:val="24"/>
        </w:rPr>
        <w:t xml:space="preserve"> Русский язык как развивающееся явление. Язык и культура народа. Лингвистика как наука о языке и речи. Необходимость бережного и сознательного отношения к русскому языку как к национальной ценности. </w:t>
      </w:r>
    </w:p>
    <w:p w:rsidR="00595C9B" w:rsidRPr="00D06344" w:rsidRDefault="00595C9B" w:rsidP="00D06344">
      <w:pPr>
        <w:pStyle w:val="12"/>
        <w:rPr>
          <w:rFonts w:ascii="Times New Roman" w:hAnsi="Times New Roman"/>
          <w:sz w:val="24"/>
          <w:szCs w:val="24"/>
        </w:rPr>
      </w:pPr>
      <w:r w:rsidRPr="00D06344">
        <w:rPr>
          <w:rFonts w:ascii="Times New Roman" w:hAnsi="Times New Roman"/>
          <w:sz w:val="24"/>
          <w:szCs w:val="24"/>
        </w:rPr>
        <w:t xml:space="preserve">Раздел </w:t>
      </w:r>
      <w:r w:rsidRPr="00D06344">
        <w:rPr>
          <w:rFonts w:ascii="Times New Roman" w:hAnsi="Times New Roman"/>
          <w:sz w:val="24"/>
          <w:szCs w:val="24"/>
          <w:lang w:val="en-US"/>
        </w:rPr>
        <w:t>II</w:t>
      </w:r>
    </w:p>
    <w:p w:rsidR="00595C9B" w:rsidRPr="00D06344" w:rsidRDefault="00595C9B" w:rsidP="00D06344">
      <w:pPr>
        <w:pStyle w:val="12"/>
        <w:rPr>
          <w:rFonts w:ascii="Times New Roman" w:hAnsi="Times New Roman"/>
          <w:sz w:val="24"/>
          <w:szCs w:val="24"/>
        </w:rPr>
      </w:pPr>
      <w:r w:rsidRPr="00D06344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D06344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D06344">
        <w:rPr>
          <w:rFonts w:ascii="Times New Roman" w:hAnsi="Times New Roman"/>
          <w:sz w:val="24"/>
          <w:szCs w:val="24"/>
        </w:rPr>
        <w:t xml:space="preserve"> в 5-6 классах. Орфографические, пунктуационные условия написания слов. Морфемные признаки слова.</w:t>
      </w:r>
    </w:p>
    <w:p w:rsidR="00595C9B" w:rsidRPr="00D06344" w:rsidRDefault="00595C9B" w:rsidP="00D06344">
      <w:pPr>
        <w:pStyle w:val="12"/>
        <w:rPr>
          <w:rFonts w:ascii="Times New Roman" w:hAnsi="Times New Roman"/>
          <w:sz w:val="24"/>
          <w:szCs w:val="24"/>
        </w:rPr>
      </w:pPr>
      <w:r w:rsidRPr="00D06344">
        <w:rPr>
          <w:rFonts w:ascii="Times New Roman" w:hAnsi="Times New Roman"/>
          <w:sz w:val="24"/>
          <w:szCs w:val="24"/>
        </w:rPr>
        <w:t xml:space="preserve">Морфологические признаки частей речи. Опознавательные признаки </w:t>
      </w:r>
      <w:proofErr w:type="spellStart"/>
      <w:r w:rsidRPr="00D06344">
        <w:rPr>
          <w:rFonts w:ascii="Times New Roman" w:hAnsi="Times New Roman"/>
          <w:sz w:val="24"/>
          <w:szCs w:val="24"/>
        </w:rPr>
        <w:t>морфемики</w:t>
      </w:r>
      <w:proofErr w:type="spellEnd"/>
      <w:r w:rsidRPr="00D06344">
        <w:rPr>
          <w:rFonts w:ascii="Times New Roman" w:hAnsi="Times New Roman"/>
          <w:sz w:val="24"/>
          <w:szCs w:val="24"/>
        </w:rPr>
        <w:t>, орфографии, морфологии, синтаксиса, пунктуации.</w:t>
      </w:r>
    </w:p>
    <w:p w:rsidR="00595C9B" w:rsidRPr="00D06344" w:rsidRDefault="00595C9B" w:rsidP="00D06344">
      <w:pPr>
        <w:pStyle w:val="12"/>
        <w:rPr>
          <w:rFonts w:ascii="Times New Roman" w:hAnsi="Times New Roman"/>
          <w:sz w:val="24"/>
          <w:szCs w:val="24"/>
        </w:rPr>
      </w:pPr>
      <w:r w:rsidRPr="00D06344">
        <w:rPr>
          <w:rFonts w:ascii="Times New Roman" w:hAnsi="Times New Roman"/>
          <w:sz w:val="24"/>
          <w:szCs w:val="24"/>
        </w:rPr>
        <w:lastRenderedPageBreak/>
        <w:t>Тексты и стили. Текст. Диалог. Стили литературного языка. Публицистический стиль, его жанры, языковые особенности.</w:t>
      </w:r>
    </w:p>
    <w:p w:rsidR="00595C9B" w:rsidRPr="00D06344" w:rsidRDefault="00595C9B" w:rsidP="00D06344">
      <w:pPr>
        <w:pStyle w:val="12"/>
        <w:rPr>
          <w:rFonts w:ascii="Times New Roman" w:hAnsi="Times New Roman"/>
          <w:sz w:val="24"/>
          <w:szCs w:val="24"/>
        </w:rPr>
      </w:pPr>
      <w:r w:rsidRPr="00D06344">
        <w:rPr>
          <w:rFonts w:ascii="Times New Roman" w:hAnsi="Times New Roman"/>
          <w:sz w:val="24"/>
          <w:szCs w:val="24"/>
        </w:rPr>
        <w:t xml:space="preserve">Раздел </w:t>
      </w:r>
      <w:r w:rsidRPr="00D06344">
        <w:rPr>
          <w:rFonts w:ascii="Times New Roman" w:hAnsi="Times New Roman"/>
          <w:sz w:val="24"/>
          <w:szCs w:val="24"/>
          <w:lang w:val="en-US"/>
        </w:rPr>
        <w:t>III</w:t>
      </w:r>
    </w:p>
    <w:p w:rsidR="00595C9B" w:rsidRPr="00D06344" w:rsidRDefault="00595C9B" w:rsidP="00D06344">
      <w:pPr>
        <w:pStyle w:val="12"/>
        <w:rPr>
          <w:rFonts w:ascii="Times New Roman" w:hAnsi="Times New Roman"/>
          <w:sz w:val="24"/>
          <w:szCs w:val="24"/>
        </w:rPr>
      </w:pPr>
      <w:r w:rsidRPr="00D06344">
        <w:rPr>
          <w:rFonts w:ascii="Times New Roman" w:hAnsi="Times New Roman"/>
          <w:sz w:val="24"/>
          <w:szCs w:val="24"/>
        </w:rPr>
        <w:t>Морфология. Орфография. Культура речи.</w:t>
      </w:r>
    </w:p>
    <w:p w:rsidR="00595C9B" w:rsidRPr="00D06344" w:rsidRDefault="00595C9B" w:rsidP="00D06344">
      <w:pPr>
        <w:pStyle w:val="12"/>
        <w:rPr>
          <w:rFonts w:ascii="Times New Roman" w:hAnsi="Times New Roman"/>
          <w:sz w:val="24"/>
          <w:szCs w:val="24"/>
        </w:rPr>
      </w:pPr>
      <w:r w:rsidRPr="00D06344">
        <w:rPr>
          <w:rFonts w:ascii="Times New Roman" w:hAnsi="Times New Roman"/>
          <w:i/>
          <w:sz w:val="24"/>
          <w:szCs w:val="24"/>
        </w:rPr>
        <w:t>Причастие</w:t>
      </w:r>
      <w:r w:rsidRPr="00D06344">
        <w:rPr>
          <w:rFonts w:ascii="Times New Roman" w:hAnsi="Times New Roman"/>
          <w:sz w:val="24"/>
          <w:szCs w:val="24"/>
        </w:rPr>
        <w:t xml:space="preserve">. Повторение </w:t>
      </w:r>
      <w:proofErr w:type="gramStart"/>
      <w:r w:rsidRPr="00D06344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D06344">
        <w:rPr>
          <w:rFonts w:ascii="Times New Roman" w:hAnsi="Times New Roman"/>
          <w:sz w:val="24"/>
          <w:szCs w:val="24"/>
        </w:rPr>
        <w:t xml:space="preserve"> о глаголе. Свойства прилагательных и глагола у причастия. Синтаксическая роль. Действительные и страдательные причастия. Обособление причастного оборота. Не с причастиями. Правописание суффиксов причастий. Н и НН в суффиксах причастий. Описание внешности человека.</w:t>
      </w:r>
    </w:p>
    <w:p w:rsidR="00595C9B" w:rsidRPr="00D06344" w:rsidRDefault="00595C9B" w:rsidP="00D06344">
      <w:pPr>
        <w:pStyle w:val="12"/>
        <w:rPr>
          <w:rFonts w:ascii="Times New Roman" w:hAnsi="Times New Roman"/>
          <w:sz w:val="24"/>
          <w:szCs w:val="24"/>
        </w:rPr>
      </w:pPr>
      <w:r w:rsidRPr="00D06344">
        <w:rPr>
          <w:rFonts w:ascii="Times New Roman" w:hAnsi="Times New Roman"/>
          <w:i/>
          <w:sz w:val="24"/>
          <w:szCs w:val="24"/>
        </w:rPr>
        <w:t xml:space="preserve">Деепричастие. </w:t>
      </w:r>
      <w:r w:rsidRPr="00D06344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D06344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D06344">
        <w:rPr>
          <w:rFonts w:ascii="Times New Roman" w:hAnsi="Times New Roman"/>
          <w:sz w:val="24"/>
          <w:szCs w:val="24"/>
        </w:rPr>
        <w:t xml:space="preserve"> о глаголе. Свойства наречия  и глагола у деепричастия. Синтаксическая роль. Деепричастия совершенного и несовершенного вида. Обособление деепричастного оборота и одиночного деепричастия. Не с деепричастиями. Рассказ по картине.</w:t>
      </w:r>
    </w:p>
    <w:p w:rsidR="00595C9B" w:rsidRPr="00D06344" w:rsidRDefault="00595C9B" w:rsidP="00D06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344">
        <w:rPr>
          <w:rFonts w:ascii="Times New Roman" w:hAnsi="Times New Roman" w:cs="Times New Roman"/>
          <w:i/>
          <w:sz w:val="24"/>
          <w:szCs w:val="24"/>
        </w:rPr>
        <w:t xml:space="preserve">Наречие. </w:t>
      </w:r>
      <w:r w:rsidRPr="00D06344">
        <w:rPr>
          <w:rFonts w:ascii="Times New Roman" w:hAnsi="Times New Roman" w:cs="Times New Roman"/>
          <w:sz w:val="24"/>
          <w:szCs w:val="24"/>
        </w:rPr>
        <w:t xml:space="preserve">Наречие как часть речи. Синтаксическая роль. </w:t>
      </w:r>
      <w:proofErr w:type="spellStart"/>
      <w:r w:rsidRPr="00D06344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D06344">
        <w:rPr>
          <w:rFonts w:ascii="Times New Roman" w:hAnsi="Times New Roman" w:cs="Times New Roman"/>
          <w:sz w:val="24"/>
          <w:szCs w:val="24"/>
        </w:rPr>
        <w:t xml:space="preserve"> роль. Словообразование наречий. Не с наречиями. Правописание суффиксов наречий. Н и НН в суффиксах наречий. </w:t>
      </w:r>
    </w:p>
    <w:p w:rsidR="00595C9B" w:rsidRPr="00D06344" w:rsidRDefault="00595C9B" w:rsidP="00D06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344">
        <w:rPr>
          <w:rFonts w:ascii="Times New Roman" w:hAnsi="Times New Roman" w:cs="Times New Roman"/>
          <w:sz w:val="24"/>
          <w:szCs w:val="24"/>
        </w:rPr>
        <w:t>Описание действий как вид текста.</w:t>
      </w:r>
    </w:p>
    <w:p w:rsidR="00595C9B" w:rsidRPr="00D06344" w:rsidRDefault="00595C9B" w:rsidP="00D06344">
      <w:pPr>
        <w:pStyle w:val="12"/>
        <w:rPr>
          <w:rFonts w:ascii="Times New Roman" w:hAnsi="Times New Roman"/>
          <w:sz w:val="24"/>
          <w:szCs w:val="24"/>
        </w:rPr>
      </w:pPr>
      <w:r w:rsidRPr="00D06344">
        <w:rPr>
          <w:rFonts w:ascii="Times New Roman" w:hAnsi="Times New Roman"/>
          <w:i/>
          <w:sz w:val="24"/>
          <w:szCs w:val="24"/>
        </w:rPr>
        <w:t>Категория состояния.</w:t>
      </w:r>
      <w:r w:rsidRPr="00D06344">
        <w:rPr>
          <w:rFonts w:ascii="Times New Roman" w:hAnsi="Times New Roman"/>
          <w:sz w:val="24"/>
          <w:szCs w:val="24"/>
        </w:rPr>
        <w:t xml:space="preserve"> Категория состояния как часть речи. Отличие от наречий. Синтаксическая роль.</w:t>
      </w:r>
    </w:p>
    <w:p w:rsidR="00595C9B" w:rsidRPr="00D06344" w:rsidRDefault="00595C9B" w:rsidP="00D06344">
      <w:pPr>
        <w:pStyle w:val="12"/>
        <w:rPr>
          <w:rFonts w:ascii="Times New Roman" w:hAnsi="Times New Roman"/>
          <w:sz w:val="24"/>
          <w:szCs w:val="24"/>
        </w:rPr>
      </w:pPr>
      <w:r w:rsidRPr="00D06344">
        <w:rPr>
          <w:rFonts w:ascii="Times New Roman" w:hAnsi="Times New Roman"/>
          <w:sz w:val="24"/>
          <w:szCs w:val="24"/>
        </w:rPr>
        <w:t>Выборочное изложение текста с описанием состояния человека или природы.</w:t>
      </w:r>
    </w:p>
    <w:p w:rsidR="00595C9B" w:rsidRPr="00D06344" w:rsidRDefault="00595C9B" w:rsidP="00D06344">
      <w:pPr>
        <w:pStyle w:val="12"/>
        <w:rPr>
          <w:rFonts w:ascii="Times New Roman" w:hAnsi="Times New Roman"/>
          <w:sz w:val="24"/>
          <w:szCs w:val="24"/>
        </w:rPr>
      </w:pPr>
      <w:r w:rsidRPr="00D06344">
        <w:rPr>
          <w:rFonts w:ascii="Times New Roman" w:hAnsi="Times New Roman"/>
          <w:sz w:val="24"/>
          <w:szCs w:val="24"/>
        </w:rPr>
        <w:t xml:space="preserve">Раздел </w:t>
      </w:r>
      <w:r w:rsidRPr="00D06344">
        <w:rPr>
          <w:rFonts w:ascii="Times New Roman" w:hAnsi="Times New Roman"/>
          <w:i/>
          <w:sz w:val="24"/>
          <w:szCs w:val="24"/>
          <w:lang w:val="en-US"/>
        </w:rPr>
        <w:t>IV</w:t>
      </w:r>
      <w:r w:rsidRPr="00D06344">
        <w:rPr>
          <w:rFonts w:ascii="Times New Roman" w:hAnsi="Times New Roman"/>
          <w:sz w:val="24"/>
          <w:szCs w:val="24"/>
        </w:rPr>
        <w:t>. Служебные части речи. Культура речи.</w:t>
      </w:r>
    </w:p>
    <w:p w:rsidR="00595C9B" w:rsidRPr="00D06344" w:rsidRDefault="00595C9B" w:rsidP="00D06344">
      <w:pPr>
        <w:pStyle w:val="12"/>
        <w:rPr>
          <w:rFonts w:ascii="Times New Roman" w:hAnsi="Times New Roman"/>
          <w:sz w:val="24"/>
          <w:szCs w:val="24"/>
        </w:rPr>
      </w:pPr>
      <w:r w:rsidRPr="00D06344">
        <w:rPr>
          <w:rFonts w:ascii="Times New Roman" w:hAnsi="Times New Roman"/>
          <w:i/>
          <w:sz w:val="24"/>
          <w:szCs w:val="24"/>
        </w:rPr>
        <w:t>Предлог</w:t>
      </w:r>
      <w:r w:rsidRPr="00D06344">
        <w:rPr>
          <w:rFonts w:ascii="Times New Roman" w:hAnsi="Times New Roman"/>
          <w:sz w:val="24"/>
          <w:szCs w:val="24"/>
        </w:rPr>
        <w:t xml:space="preserve"> как служебная часть речи. Синтаксическая роль предлогов. Непроизводные и производные предлоги. Простые и составные. </w:t>
      </w:r>
      <w:proofErr w:type="spellStart"/>
      <w:r w:rsidRPr="00D06344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D06344">
        <w:rPr>
          <w:rFonts w:ascii="Times New Roman" w:hAnsi="Times New Roman"/>
          <w:sz w:val="24"/>
          <w:szCs w:val="24"/>
        </w:rPr>
        <w:t xml:space="preserve"> роль предлогов. Слитное и раздельное написания предлогов. Дефис в предлогах.</w:t>
      </w:r>
    </w:p>
    <w:p w:rsidR="00595C9B" w:rsidRPr="00D06344" w:rsidRDefault="00595C9B" w:rsidP="00D06344">
      <w:pPr>
        <w:pStyle w:val="12"/>
        <w:rPr>
          <w:rFonts w:ascii="Times New Roman" w:hAnsi="Times New Roman"/>
          <w:sz w:val="24"/>
          <w:szCs w:val="24"/>
        </w:rPr>
      </w:pPr>
      <w:r w:rsidRPr="00D06344">
        <w:rPr>
          <w:rFonts w:ascii="Times New Roman" w:hAnsi="Times New Roman"/>
          <w:sz w:val="24"/>
          <w:szCs w:val="24"/>
        </w:rPr>
        <w:t xml:space="preserve">Рассказ от своего имени на основе прочитанного. Рассказ на основе </w:t>
      </w:r>
      <w:proofErr w:type="gramStart"/>
      <w:r w:rsidRPr="00D06344">
        <w:rPr>
          <w:rFonts w:ascii="Times New Roman" w:hAnsi="Times New Roman"/>
          <w:sz w:val="24"/>
          <w:szCs w:val="24"/>
        </w:rPr>
        <w:t>увиденного</w:t>
      </w:r>
      <w:proofErr w:type="gramEnd"/>
      <w:r w:rsidRPr="00D06344">
        <w:rPr>
          <w:rFonts w:ascii="Times New Roman" w:hAnsi="Times New Roman"/>
          <w:sz w:val="24"/>
          <w:szCs w:val="24"/>
        </w:rPr>
        <w:t xml:space="preserve"> на картине.</w:t>
      </w:r>
    </w:p>
    <w:p w:rsidR="00595C9B" w:rsidRPr="00D06344" w:rsidRDefault="00595C9B" w:rsidP="00D06344">
      <w:pPr>
        <w:pStyle w:val="12"/>
        <w:rPr>
          <w:rFonts w:ascii="Times New Roman" w:hAnsi="Times New Roman"/>
          <w:sz w:val="24"/>
          <w:szCs w:val="24"/>
        </w:rPr>
      </w:pPr>
      <w:r w:rsidRPr="00D06344">
        <w:rPr>
          <w:rFonts w:ascii="Times New Roman" w:hAnsi="Times New Roman"/>
          <w:i/>
          <w:sz w:val="24"/>
          <w:szCs w:val="24"/>
        </w:rPr>
        <w:t>Союз</w:t>
      </w:r>
      <w:r w:rsidRPr="00D06344">
        <w:rPr>
          <w:rFonts w:ascii="Times New Roman" w:hAnsi="Times New Roman"/>
          <w:sz w:val="24"/>
          <w:szCs w:val="24"/>
        </w:rPr>
        <w:t xml:space="preserve"> как служебная часть речи. Синтаксическая роль союзов. Сочинительные и подчинительные союзы. Простые и составные. </w:t>
      </w:r>
      <w:proofErr w:type="spellStart"/>
      <w:r w:rsidRPr="00D06344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D06344">
        <w:rPr>
          <w:rFonts w:ascii="Times New Roman" w:hAnsi="Times New Roman"/>
          <w:sz w:val="24"/>
          <w:szCs w:val="24"/>
        </w:rPr>
        <w:t xml:space="preserve"> роль союзов. Слитное и раздельное написания союзов.</w:t>
      </w:r>
    </w:p>
    <w:p w:rsidR="00595C9B" w:rsidRPr="00D06344" w:rsidRDefault="00595C9B" w:rsidP="00D06344">
      <w:pPr>
        <w:pStyle w:val="12"/>
        <w:rPr>
          <w:rFonts w:ascii="Times New Roman" w:hAnsi="Times New Roman"/>
          <w:sz w:val="24"/>
          <w:szCs w:val="24"/>
        </w:rPr>
      </w:pPr>
      <w:r w:rsidRPr="00D06344">
        <w:rPr>
          <w:rFonts w:ascii="Times New Roman" w:hAnsi="Times New Roman"/>
          <w:sz w:val="24"/>
          <w:szCs w:val="24"/>
        </w:rPr>
        <w:t>Устное рассуждение на дискуссионную тему, языковые особенности.</w:t>
      </w:r>
    </w:p>
    <w:p w:rsidR="00595C9B" w:rsidRPr="00D06344" w:rsidRDefault="00595C9B" w:rsidP="00D06344">
      <w:pPr>
        <w:pStyle w:val="12"/>
        <w:rPr>
          <w:rFonts w:ascii="Times New Roman" w:hAnsi="Times New Roman"/>
          <w:sz w:val="24"/>
          <w:szCs w:val="24"/>
        </w:rPr>
      </w:pPr>
      <w:r w:rsidRPr="00D06344">
        <w:rPr>
          <w:rFonts w:ascii="Times New Roman" w:hAnsi="Times New Roman"/>
          <w:i/>
          <w:sz w:val="24"/>
          <w:szCs w:val="24"/>
        </w:rPr>
        <w:t xml:space="preserve">Частица  </w:t>
      </w:r>
      <w:r w:rsidRPr="00D06344">
        <w:rPr>
          <w:rFonts w:ascii="Times New Roman" w:hAnsi="Times New Roman"/>
          <w:sz w:val="24"/>
          <w:szCs w:val="24"/>
        </w:rPr>
        <w:t xml:space="preserve">как служебная часть речи. Синтаксическая роль частиц. </w:t>
      </w:r>
      <w:proofErr w:type="spellStart"/>
      <w:r w:rsidRPr="00D06344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D06344">
        <w:rPr>
          <w:rFonts w:ascii="Times New Roman" w:hAnsi="Times New Roman"/>
          <w:sz w:val="24"/>
          <w:szCs w:val="24"/>
        </w:rPr>
        <w:t xml:space="preserve"> роль. Формообразующие и смысловые частицы. Различение НЕ и НИ, их правописание.</w:t>
      </w:r>
    </w:p>
    <w:p w:rsidR="00595C9B" w:rsidRPr="00D06344" w:rsidRDefault="00595C9B" w:rsidP="00D06344">
      <w:pPr>
        <w:pStyle w:val="12"/>
        <w:rPr>
          <w:rFonts w:ascii="Times New Roman" w:hAnsi="Times New Roman"/>
          <w:sz w:val="24"/>
          <w:szCs w:val="24"/>
        </w:rPr>
      </w:pPr>
      <w:r w:rsidRPr="00D06344">
        <w:rPr>
          <w:rFonts w:ascii="Times New Roman" w:hAnsi="Times New Roman"/>
          <w:sz w:val="24"/>
          <w:szCs w:val="24"/>
        </w:rPr>
        <w:t>Рассказ по данному сюжету.</w:t>
      </w:r>
    </w:p>
    <w:p w:rsidR="00595C9B" w:rsidRPr="00D06344" w:rsidRDefault="00595C9B" w:rsidP="00D06344">
      <w:pPr>
        <w:pStyle w:val="12"/>
        <w:rPr>
          <w:rFonts w:ascii="Times New Roman" w:hAnsi="Times New Roman"/>
          <w:i/>
          <w:sz w:val="24"/>
          <w:szCs w:val="24"/>
        </w:rPr>
      </w:pPr>
      <w:proofErr w:type="gramStart"/>
      <w:r w:rsidRPr="00D06344">
        <w:rPr>
          <w:rFonts w:ascii="Times New Roman" w:hAnsi="Times New Roman"/>
          <w:sz w:val="24"/>
          <w:szCs w:val="24"/>
          <w:lang w:val="en-US"/>
        </w:rPr>
        <w:t>V</w:t>
      </w:r>
      <w:r w:rsidRPr="00D06344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D06344">
        <w:rPr>
          <w:rFonts w:ascii="Times New Roman" w:hAnsi="Times New Roman"/>
          <w:i/>
          <w:sz w:val="24"/>
          <w:szCs w:val="24"/>
        </w:rPr>
        <w:t xml:space="preserve"> Междометие. Звукоподражательные слова.</w:t>
      </w:r>
    </w:p>
    <w:p w:rsidR="00595C9B" w:rsidRPr="00D06344" w:rsidRDefault="00595C9B" w:rsidP="00D06344">
      <w:pPr>
        <w:pStyle w:val="12"/>
        <w:rPr>
          <w:rFonts w:ascii="Times New Roman" w:hAnsi="Times New Roman"/>
          <w:sz w:val="24"/>
          <w:szCs w:val="24"/>
        </w:rPr>
      </w:pPr>
      <w:r w:rsidRPr="00D06344">
        <w:rPr>
          <w:rFonts w:ascii="Times New Roman" w:hAnsi="Times New Roman"/>
          <w:sz w:val="24"/>
          <w:szCs w:val="24"/>
        </w:rPr>
        <w:t>Междометие как часть речи. Синтаксическая роль. 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</w:r>
    </w:p>
    <w:p w:rsidR="00595C9B" w:rsidRPr="00D06344" w:rsidRDefault="00595C9B" w:rsidP="00D06344">
      <w:pPr>
        <w:pStyle w:val="12"/>
        <w:rPr>
          <w:rFonts w:ascii="Times New Roman" w:hAnsi="Times New Roman"/>
          <w:i/>
          <w:sz w:val="24"/>
          <w:szCs w:val="24"/>
        </w:rPr>
      </w:pPr>
      <w:r w:rsidRPr="00D06344">
        <w:rPr>
          <w:rFonts w:ascii="Times New Roman" w:hAnsi="Times New Roman"/>
          <w:sz w:val="24"/>
          <w:szCs w:val="24"/>
        </w:rPr>
        <w:t xml:space="preserve">Раздел </w:t>
      </w:r>
      <w:r w:rsidRPr="00D06344">
        <w:rPr>
          <w:rFonts w:ascii="Times New Roman" w:hAnsi="Times New Roman"/>
          <w:sz w:val="24"/>
          <w:szCs w:val="24"/>
          <w:lang w:val="en-US"/>
        </w:rPr>
        <w:t>V</w:t>
      </w:r>
      <w:r w:rsidRPr="00D06344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D06344">
        <w:rPr>
          <w:rFonts w:ascii="Times New Roman" w:hAnsi="Times New Roman"/>
          <w:bCs/>
          <w:sz w:val="24"/>
          <w:szCs w:val="24"/>
        </w:rPr>
        <w:t>.</w:t>
      </w:r>
      <w:r w:rsidRPr="00D06344">
        <w:rPr>
          <w:rFonts w:ascii="Times New Roman" w:hAnsi="Times New Roman"/>
          <w:sz w:val="24"/>
          <w:szCs w:val="24"/>
        </w:rPr>
        <w:t>.Повторение и систематизация изученного материала в 7 классе</w:t>
      </w:r>
      <w:r w:rsidRPr="00D06344">
        <w:rPr>
          <w:rFonts w:ascii="Times New Roman" w:hAnsi="Times New Roman"/>
          <w:i/>
          <w:sz w:val="24"/>
          <w:szCs w:val="24"/>
        </w:rPr>
        <w:t>.</w:t>
      </w:r>
    </w:p>
    <w:p w:rsidR="00595C9B" w:rsidRPr="00D06344" w:rsidRDefault="00595C9B" w:rsidP="00D06344">
      <w:pPr>
        <w:pStyle w:val="12"/>
        <w:rPr>
          <w:rFonts w:ascii="Times New Roman" w:hAnsi="Times New Roman"/>
          <w:sz w:val="24"/>
          <w:szCs w:val="24"/>
        </w:rPr>
      </w:pPr>
      <w:r w:rsidRPr="00D06344">
        <w:rPr>
          <w:rFonts w:ascii="Times New Roman" w:hAnsi="Times New Roman"/>
          <w:sz w:val="24"/>
          <w:szCs w:val="24"/>
        </w:rPr>
        <w:t>Разделы науки о языке. Текст и стили речи.</w:t>
      </w:r>
    </w:p>
    <w:p w:rsidR="00595C9B" w:rsidRPr="00D06344" w:rsidRDefault="00595C9B" w:rsidP="00D063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95C9B" w:rsidRPr="00D06344" w:rsidRDefault="00595C9B" w:rsidP="00D06344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95C9B" w:rsidRPr="00D06344" w:rsidRDefault="00595C9B" w:rsidP="00D06344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95C9B" w:rsidRPr="00D06344" w:rsidRDefault="00595C9B" w:rsidP="00D06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FE6" w:rsidRDefault="00262FE6" w:rsidP="00D06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62FE6" w:rsidRDefault="00262FE6" w:rsidP="00D06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62FE6" w:rsidRDefault="00262FE6" w:rsidP="00D06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62FE6" w:rsidRDefault="00262FE6" w:rsidP="00D06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62FE6" w:rsidRDefault="00262FE6" w:rsidP="00D06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62FE6" w:rsidRDefault="00262FE6" w:rsidP="00D06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62FE6" w:rsidRDefault="00262FE6" w:rsidP="00D06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62FE6" w:rsidRDefault="00262FE6" w:rsidP="00D06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62FE6" w:rsidRDefault="00262FE6" w:rsidP="00D06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62FE6" w:rsidRDefault="00262FE6" w:rsidP="00D06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62FE6" w:rsidRDefault="00262FE6" w:rsidP="00D06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595C9B" w:rsidRPr="00D06344" w:rsidRDefault="00F27E29" w:rsidP="00D063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D0634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4.</w:t>
      </w:r>
      <w:r w:rsidR="00595C9B" w:rsidRPr="00D0634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595C9B" w:rsidRPr="00D0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Календарно-тематическое планирование  </w:t>
      </w:r>
    </w:p>
    <w:p w:rsidR="00595C9B" w:rsidRPr="00D06344" w:rsidRDefault="00595C9B" w:rsidP="00D06344">
      <w:pPr>
        <w:spacing w:after="0" w:line="240" w:lineRule="auto"/>
        <w:ind w:left="-42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82" w:type="dxa"/>
        <w:tblInd w:w="-318" w:type="dxa"/>
        <w:tblLayout w:type="fixed"/>
        <w:tblLook w:val="04A0"/>
      </w:tblPr>
      <w:tblGrid>
        <w:gridCol w:w="854"/>
        <w:gridCol w:w="848"/>
        <w:gridCol w:w="992"/>
        <w:gridCol w:w="7088"/>
      </w:tblGrid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Дата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Дата факт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  <w:p w:rsidR="000932A8" w:rsidRPr="00D06344" w:rsidRDefault="000932A8" w:rsidP="00D06344">
            <w:pPr>
              <w:pStyle w:val="a7"/>
              <w:ind w:left="0"/>
              <w:jc w:val="center"/>
              <w:rPr>
                <w:lang w:eastAsia="en-US"/>
              </w:rPr>
            </w:pPr>
            <w:r w:rsidRPr="00D06344">
              <w:rPr>
                <w:lang w:eastAsia="en-US"/>
              </w:rPr>
              <w:t>Тема урока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Русский язык как развивающееся явление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u w:val="single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u w:val="single"/>
                <w:lang w:eastAsia="en-US"/>
              </w:rPr>
            </w:pPr>
            <w:r w:rsidRPr="00D06344">
              <w:rPr>
                <w:u w:val="single"/>
                <w:lang w:eastAsia="en-US"/>
              </w:rPr>
              <w:t xml:space="preserve">ПОВТОРЕНИЕ </w:t>
            </w:r>
            <w:proofErr w:type="gramStart"/>
            <w:r w:rsidRPr="00D06344">
              <w:rPr>
                <w:u w:val="single"/>
                <w:lang w:eastAsia="en-US"/>
              </w:rPr>
              <w:t>ИЗУЧЕННОГО</w:t>
            </w:r>
            <w:proofErr w:type="gramEnd"/>
            <w:r w:rsidRPr="00D06344">
              <w:rPr>
                <w:u w:val="single"/>
                <w:lang w:eastAsia="en-US"/>
              </w:rPr>
              <w:t xml:space="preserve"> В 5-6 КЛАССАХ (15 часов)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Синтаксис и пунктуация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3,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03.09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Синтаксис и пунктуация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Лексика и фразеология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Фонетика и орфография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Фонетика и орфография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Словообразование и орфография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Словообразование и орфография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Морфология и орфография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11,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15.09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Морфология и орфография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Входной контроль.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Контрольный диктант 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Анализ контрольного диктанта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Текст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Стили литературного языка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u w:val="single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u w:val="single"/>
                <w:lang w:eastAsia="en-US"/>
              </w:rPr>
            </w:pPr>
            <w:r w:rsidRPr="00D06344">
              <w:rPr>
                <w:u w:val="single"/>
                <w:lang w:eastAsia="en-US"/>
              </w:rPr>
              <w:t>МОРФОЛОГИЯ И ОРФОГРАФИЯ. КУЛЬТУРА РЕЧИ (138 часов)</w:t>
            </w:r>
          </w:p>
          <w:p w:rsidR="000932A8" w:rsidRPr="00D06344" w:rsidRDefault="000932A8" w:rsidP="00D06344">
            <w:pPr>
              <w:pStyle w:val="a7"/>
              <w:ind w:left="0"/>
              <w:rPr>
                <w:u w:val="single"/>
                <w:lang w:eastAsia="en-US"/>
              </w:rPr>
            </w:pPr>
            <w:r w:rsidRPr="00D06344">
              <w:rPr>
                <w:u w:val="single"/>
                <w:lang w:eastAsia="en-US"/>
              </w:rPr>
              <w:t>Причастие (31 час)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Причастие как часть речи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24</w:t>
            </w:r>
            <w:r w:rsidR="000932A8" w:rsidRPr="00D06344">
              <w:rPr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Публицистический стиль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27</w:t>
            </w:r>
            <w:r w:rsidR="000932A8" w:rsidRPr="00D06344">
              <w:rPr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Склонение причастий и правописание гласных в падежных окончаниях причастий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28</w:t>
            </w:r>
            <w:r w:rsidR="000932A8" w:rsidRPr="00D06344">
              <w:rPr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Причастный оборот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</w:t>
            </w:r>
            <w:r w:rsidR="00B4231E" w:rsidRPr="00D06344">
              <w:rPr>
                <w:lang w:eastAsia="en-US"/>
              </w:rPr>
              <w:t>9</w:t>
            </w:r>
            <w:r w:rsidRPr="00D06344">
              <w:rPr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Выделение причастного оборота запятыми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30</w:t>
            </w:r>
            <w:r w:rsidR="000932A8" w:rsidRPr="00D06344">
              <w:rPr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Описание внешности человека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Действительные и страдательные причастия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</w:t>
            </w:r>
            <w:r w:rsidR="00B4231E" w:rsidRPr="00D06344">
              <w:rPr>
                <w:lang w:eastAsia="en-US"/>
              </w:rPr>
              <w:t>4</w:t>
            </w:r>
            <w:r w:rsidRPr="00D06344">
              <w:rPr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Краткие и полные страдательные причастия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05</w:t>
            </w:r>
            <w:r w:rsidR="000932A8" w:rsidRPr="00D06344">
              <w:rPr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Действительные причастия настоящего времени. Гласные в суффиксах </w:t>
            </w:r>
            <w:proofErr w:type="spellStart"/>
            <w:r w:rsidRPr="00D06344">
              <w:rPr>
                <w:lang w:eastAsia="en-US"/>
              </w:rPr>
              <w:t>действит</w:t>
            </w:r>
            <w:proofErr w:type="gramStart"/>
            <w:r w:rsidRPr="00D06344">
              <w:rPr>
                <w:lang w:eastAsia="en-US"/>
              </w:rPr>
              <w:t>.п</w:t>
            </w:r>
            <w:proofErr w:type="gramEnd"/>
            <w:r w:rsidRPr="00D06344">
              <w:rPr>
                <w:lang w:eastAsia="en-US"/>
              </w:rPr>
              <w:t>ричастийнаст.времени</w:t>
            </w:r>
            <w:proofErr w:type="spellEnd"/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</w:t>
            </w:r>
            <w:r w:rsidR="000932A8" w:rsidRPr="00D06344">
              <w:rPr>
                <w:lang w:eastAsia="en-US"/>
              </w:rPr>
              <w:t>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Действительные причастия настоящего времени. Гласные в суффиксах </w:t>
            </w:r>
            <w:proofErr w:type="spellStart"/>
            <w:r w:rsidRPr="00D06344">
              <w:rPr>
                <w:lang w:eastAsia="en-US"/>
              </w:rPr>
              <w:t>действит</w:t>
            </w:r>
            <w:proofErr w:type="gramStart"/>
            <w:r w:rsidRPr="00D06344">
              <w:rPr>
                <w:lang w:eastAsia="en-US"/>
              </w:rPr>
              <w:t>.п</w:t>
            </w:r>
            <w:proofErr w:type="gramEnd"/>
            <w:r w:rsidRPr="00D06344">
              <w:rPr>
                <w:lang w:eastAsia="en-US"/>
              </w:rPr>
              <w:t>ричастийнаст.времени</w:t>
            </w:r>
            <w:proofErr w:type="spellEnd"/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27,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B4231E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0</w:t>
            </w:r>
            <w:r w:rsidR="000932A8" w:rsidRPr="00D06344">
              <w:rPr>
                <w:sz w:val="24"/>
                <w:szCs w:val="24"/>
              </w:rPr>
              <w:t>7.10</w:t>
            </w:r>
          </w:p>
          <w:p w:rsidR="000932A8" w:rsidRPr="00D06344" w:rsidRDefault="00B4231E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08.10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Изложение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11</w:t>
            </w:r>
            <w:r w:rsidR="000932A8" w:rsidRPr="00D06344">
              <w:rPr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Страдательные причастия настоящего времени. Гласные в суффиксах </w:t>
            </w:r>
            <w:proofErr w:type="spellStart"/>
            <w:r w:rsidRPr="00D06344">
              <w:rPr>
                <w:lang w:eastAsia="en-US"/>
              </w:rPr>
              <w:t>страдател</w:t>
            </w:r>
            <w:proofErr w:type="gramStart"/>
            <w:r w:rsidRPr="00D06344">
              <w:rPr>
                <w:lang w:eastAsia="en-US"/>
              </w:rPr>
              <w:t>.п</w:t>
            </w:r>
            <w:proofErr w:type="gramEnd"/>
            <w:r w:rsidRPr="00D06344">
              <w:rPr>
                <w:lang w:eastAsia="en-US"/>
              </w:rPr>
              <w:t>ричастийнаст.времени</w:t>
            </w:r>
            <w:proofErr w:type="spellEnd"/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12</w:t>
            </w:r>
            <w:r w:rsidR="000932A8" w:rsidRPr="00D06344">
              <w:rPr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Страдательные причастия настоящего времени. Гласные в суффиксах </w:t>
            </w:r>
            <w:proofErr w:type="spellStart"/>
            <w:r w:rsidRPr="00D06344">
              <w:rPr>
                <w:lang w:eastAsia="en-US"/>
              </w:rPr>
              <w:t>страдател</w:t>
            </w:r>
            <w:proofErr w:type="gramStart"/>
            <w:r w:rsidRPr="00D06344">
              <w:rPr>
                <w:lang w:eastAsia="en-US"/>
              </w:rPr>
              <w:t>.п</w:t>
            </w:r>
            <w:proofErr w:type="gramEnd"/>
            <w:r w:rsidRPr="00D06344">
              <w:rPr>
                <w:lang w:eastAsia="en-US"/>
              </w:rPr>
              <w:t>ричастий</w:t>
            </w:r>
            <w:proofErr w:type="spellEnd"/>
            <w:r w:rsidRPr="00D06344">
              <w:rPr>
                <w:lang w:eastAsia="en-US"/>
              </w:rPr>
              <w:t xml:space="preserve"> наст. времени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Страдательные причастия прошедшего времени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32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Гласные перед Н в полных и кратких </w:t>
            </w:r>
            <w:proofErr w:type="spellStart"/>
            <w:r w:rsidRPr="00D06344">
              <w:rPr>
                <w:lang w:eastAsia="en-US"/>
              </w:rPr>
              <w:t>страдател</w:t>
            </w:r>
            <w:proofErr w:type="spellEnd"/>
            <w:r w:rsidRPr="00D06344">
              <w:rPr>
                <w:lang w:eastAsia="en-US"/>
              </w:rPr>
              <w:t>. причастиях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15</w:t>
            </w:r>
            <w:r w:rsidR="000932A8" w:rsidRPr="00D06344">
              <w:rPr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Одна и две буквы Н в суффиксах страд</w:t>
            </w:r>
            <w:proofErr w:type="gramStart"/>
            <w:r w:rsidRPr="00D06344">
              <w:rPr>
                <w:lang w:eastAsia="en-US"/>
              </w:rPr>
              <w:t>.</w:t>
            </w:r>
            <w:proofErr w:type="gramEnd"/>
            <w:r w:rsidRPr="00D06344">
              <w:rPr>
                <w:lang w:eastAsia="en-US"/>
              </w:rPr>
              <w:t xml:space="preserve"> </w:t>
            </w:r>
            <w:proofErr w:type="gramStart"/>
            <w:r w:rsidRPr="00D06344">
              <w:rPr>
                <w:lang w:eastAsia="en-US"/>
              </w:rPr>
              <w:t>п</w:t>
            </w:r>
            <w:proofErr w:type="gramEnd"/>
            <w:r w:rsidRPr="00D06344">
              <w:rPr>
                <w:lang w:eastAsia="en-US"/>
              </w:rPr>
              <w:t xml:space="preserve">ричастий </w:t>
            </w:r>
            <w:proofErr w:type="spellStart"/>
            <w:r w:rsidRPr="00D06344">
              <w:rPr>
                <w:lang w:eastAsia="en-US"/>
              </w:rPr>
              <w:t>прошед</w:t>
            </w:r>
            <w:proofErr w:type="spellEnd"/>
            <w:r w:rsidRPr="00D06344">
              <w:rPr>
                <w:lang w:eastAsia="en-US"/>
              </w:rPr>
              <w:t xml:space="preserve">. времени. Одна буква Н в </w:t>
            </w:r>
            <w:proofErr w:type="gramStart"/>
            <w:r w:rsidRPr="00D06344">
              <w:rPr>
                <w:lang w:eastAsia="en-US"/>
              </w:rPr>
              <w:t>отглагольных</w:t>
            </w:r>
            <w:proofErr w:type="gramEnd"/>
            <w:r w:rsidRPr="00D06344">
              <w:rPr>
                <w:lang w:eastAsia="en-US"/>
              </w:rPr>
              <w:t xml:space="preserve"> </w:t>
            </w:r>
            <w:proofErr w:type="spellStart"/>
            <w:r w:rsidRPr="00D06344">
              <w:rPr>
                <w:lang w:eastAsia="en-US"/>
              </w:rPr>
              <w:t>прилагател</w:t>
            </w:r>
            <w:proofErr w:type="spellEnd"/>
            <w:r w:rsidRPr="00D06344">
              <w:rPr>
                <w:lang w:eastAsia="en-US"/>
              </w:rPr>
              <w:t>.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18</w:t>
            </w:r>
            <w:r w:rsidR="000932A8" w:rsidRPr="00D06344">
              <w:rPr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Одна и две буквы Н в суффиксах страд</w:t>
            </w:r>
            <w:proofErr w:type="gramStart"/>
            <w:r w:rsidRPr="00D06344">
              <w:rPr>
                <w:lang w:eastAsia="en-US"/>
              </w:rPr>
              <w:t>.</w:t>
            </w:r>
            <w:proofErr w:type="gramEnd"/>
            <w:r w:rsidRPr="00D06344">
              <w:rPr>
                <w:lang w:eastAsia="en-US"/>
              </w:rPr>
              <w:t xml:space="preserve"> </w:t>
            </w:r>
            <w:proofErr w:type="gramStart"/>
            <w:r w:rsidRPr="00D06344">
              <w:rPr>
                <w:lang w:eastAsia="en-US"/>
              </w:rPr>
              <w:t>п</w:t>
            </w:r>
            <w:proofErr w:type="gramEnd"/>
            <w:r w:rsidRPr="00D06344">
              <w:rPr>
                <w:lang w:eastAsia="en-US"/>
              </w:rPr>
              <w:t xml:space="preserve">ричастий </w:t>
            </w:r>
            <w:proofErr w:type="spellStart"/>
            <w:r w:rsidRPr="00D06344">
              <w:rPr>
                <w:lang w:eastAsia="en-US"/>
              </w:rPr>
              <w:t>прошед</w:t>
            </w:r>
            <w:proofErr w:type="spellEnd"/>
            <w:r w:rsidRPr="00D06344">
              <w:rPr>
                <w:lang w:eastAsia="en-US"/>
              </w:rPr>
              <w:t xml:space="preserve">. времени. Одна буква Н в </w:t>
            </w:r>
            <w:proofErr w:type="gramStart"/>
            <w:r w:rsidRPr="00D06344">
              <w:rPr>
                <w:lang w:eastAsia="en-US"/>
              </w:rPr>
              <w:t>отглагольных</w:t>
            </w:r>
            <w:proofErr w:type="gramEnd"/>
            <w:r w:rsidRPr="00D06344">
              <w:rPr>
                <w:lang w:eastAsia="en-US"/>
              </w:rPr>
              <w:t xml:space="preserve"> </w:t>
            </w:r>
            <w:proofErr w:type="spellStart"/>
            <w:r w:rsidRPr="00D06344">
              <w:rPr>
                <w:lang w:eastAsia="en-US"/>
              </w:rPr>
              <w:t>прилагател</w:t>
            </w:r>
            <w:proofErr w:type="spellEnd"/>
            <w:r w:rsidRPr="00D06344">
              <w:rPr>
                <w:lang w:eastAsia="en-US"/>
              </w:rPr>
              <w:t>.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19</w:t>
            </w:r>
            <w:r w:rsidR="000932A8" w:rsidRPr="00D06344">
              <w:rPr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Одна и две буквы Н в суффиксах кратких </w:t>
            </w:r>
            <w:proofErr w:type="spellStart"/>
            <w:r w:rsidRPr="00D06344">
              <w:rPr>
                <w:lang w:eastAsia="en-US"/>
              </w:rPr>
              <w:t>страдательн</w:t>
            </w:r>
            <w:proofErr w:type="gramStart"/>
            <w:r w:rsidRPr="00D06344">
              <w:rPr>
                <w:lang w:eastAsia="en-US"/>
              </w:rPr>
              <w:t>.п</w:t>
            </w:r>
            <w:proofErr w:type="gramEnd"/>
            <w:r w:rsidRPr="00D06344">
              <w:rPr>
                <w:lang w:eastAsia="en-US"/>
              </w:rPr>
              <w:t>ричастий</w:t>
            </w:r>
            <w:proofErr w:type="spellEnd"/>
            <w:r w:rsidRPr="00D06344">
              <w:rPr>
                <w:lang w:eastAsia="en-US"/>
              </w:rPr>
              <w:t xml:space="preserve"> и в кратких отглагольных </w:t>
            </w:r>
            <w:proofErr w:type="spellStart"/>
            <w:r w:rsidRPr="00D06344">
              <w:rPr>
                <w:lang w:eastAsia="en-US"/>
              </w:rPr>
              <w:t>прилагател</w:t>
            </w:r>
            <w:proofErr w:type="spellEnd"/>
            <w:r w:rsidRPr="00D06344">
              <w:rPr>
                <w:lang w:eastAsia="en-US"/>
              </w:rPr>
              <w:t>.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lastRenderedPageBreak/>
              <w:t>36,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B4231E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20</w:t>
            </w:r>
            <w:r w:rsidR="000932A8" w:rsidRPr="00D06344">
              <w:rPr>
                <w:sz w:val="24"/>
                <w:szCs w:val="24"/>
              </w:rPr>
              <w:t>.10</w:t>
            </w:r>
          </w:p>
          <w:p w:rsidR="000932A8" w:rsidRPr="00D06344" w:rsidRDefault="00B4231E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Выборочное изложение 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38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22</w:t>
            </w:r>
            <w:r w:rsidR="000932A8" w:rsidRPr="00D06344">
              <w:rPr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Морфологический разбор причастия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39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25</w:t>
            </w:r>
            <w:r w:rsidR="000932A8" w:rsidRPr="00D06344">
              <w:rPr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Слитное и раздельное написание НЕ с причастиями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26</w:t>
            </w:r>
            <w:r w:rsidR="000932A8" w:rsidRPr="00D06344">
              <w:rPr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Слитное и раздельное написание НЕ с причастиями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27</w:t>
            </w:r>
            <w:r w:rsidR="000932A8" w:rsidRPr="00D06344">
              <w:rPr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Буквы Е и Ё после шипящих в суффиксах страд</w:t>
            </w:r>
            <w:proofErr w:type="gramStart"/>
            <w:r w:rsidRPr="00D06344">
              <w:rPr>
                <w:lang w:eastAsia="en-US"/>
              </w:rPr>
              <w:t>.</w:t>
            </w:r>
            <w:proofErr w:type="gramEnd"/>
            <w:r w:rsidRPr="00D06344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D06344">
              <w:rPr>
                <w:lang w:eastAsia="en-US"/>
              </w:rPr>
              <w:t>п</w:t>
            </w:r>
            <w:proofErr w:type="gramEnd"/>
            <w:r w:rsidRPr="00D06344">
              <w:rPr>
                <w:lang w:eastAsia="en-US"/>
              </w:rPr>
              <w:t>рич</w:t>
            </w:r>
            <w:proofErr w:type="spellEnd"/>
            <w:r w:rsidRPr="00D06344">
              <w:rPr>
                <w:lang w:eastAsia="en-US"/>
              </w:rPr>
              <w:t xml:space="preserve">. </w:t>
            </w:r>
            <w:proofErr w:type="spellStart"/>
            <w:r w:rsidRPr="00D06344">
              <w:rPr>
                <w:lang w:eastAsia="en-US"/>
              </w:rPr>
              <w:t>прош.вр</w:t>
            </w:r>
            <w:proofErr w:type="spellEnd"/>
            <w:r w:rsidRPr="00D06344">
              <w:rPr>
                <w:lang w:eastAsia="en-US"/>
              </w:rPr>
              <w:t>.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42,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43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B4231E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28</w:t>
            </w:r>
            <w:r w:rsidR="000932A8" w:rsidRPr="00D06344">
              <w:rPr>
                <w:sz w:val="24"/>
                <w:szCs w:val="24"/>
              </w:rPr>
              <w:t>.1</w:t>
            </w:r>
            <w:r w:rsidRPr="00D06344">
              <w:rPr>
                <w:sz w:val="24"/>
                <w:szCs w:val="24"/>
              </w:rPr>
              <w:t>0</w:t>
            </w:r>
          </w:p>
          <w:p w:rsidR="000932A8" w:rsidRPr="00D06344" w:rsidRDefault="00B4231E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Сочинение по личным наблюдениям «Вы с ним знакомы»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08</w:t>
            </w:r>
            <w:r w:rsidR="000932A8" w:rsidRPr="00D06344">
              <w:rPr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Повторение и обобщение </w:t>
            </w:r>
            <w:proofErr w:type="gramStart"/>
            <w:r w:rsidRPr="00D06344">
              <w:rPr>
                <w:lang w:eastAsia="en-US"/>
              </w:rPr>
              <w:t>изученного</w:t>
            </w:r>
            <w:proofErr w:type="gramEnd"/>
            <w:r w:rsidRPr="00D06344">
              <w:rPr>
                <w:lang w:eastAsia="en-US"/>
              </w:rPr>
              <w:t xml:space="preserve"> о причастии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</w:t>
            </w:r>
            <w:r w:rsidR="00B4231E" w:rsidRPr="00D06344">
              <w:rPr>
                <w:lang w:eastAsia="en-US"/>
              </w:rPr>
              <w:t>9</w:t>
            </w:r>
            <w:r w:rsidRPr="00D06344">
              <w:rPr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C56A0" w:rsidP="00D06344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0932A8" w:rsidRPr="00D06344">
              <w:rPr>
                <w:lang w:eastAsia="en-US"/>
              </w:rPr>
              <w:t>иктант по теме «Причастие»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46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10</w:t>
            </w:r>
            <w:r w:rsidR="000932A8" w:rsidRPr="00D06344">
              <w:rPr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0C56A0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Анализ диктанта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E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47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E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</w:p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u w:val="single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u w:val="single"/>
                <w:lang w:eastAsia="en-US"/>
              </w:rPr>
            </w:pPr>
            <w:r w:rsidRPr="00D06344">
              <w:rPr>
                <w:u w:val="single"/>
                <w:lang w:eastAsia="en-US"/>
              </w:rPr>
              <w:t>ДЕЕПРИЧАСТИЕ (12 часов)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Деепричастие как часть речи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48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12</w:t>
            </w:r>
            <w:r w:rsidR="000932A8" w:rsidRPr="00D06344">
              <w:rPr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proofErr w:type="spellStart"/>
            <w:r w:rsidRPr="00D06344">
              <w:rPr>
                <w:lang w:eastAsia="en-US"/>
              </w:rPr>
              <w:t>Деепричаст</w:t>
            </w:r>
            <w:proofErr w:type="gramStart"/>
            <w:r w:rsidRPr="00D06344">
              <w:rPr>
                <w:lang w:eastAsia="en-US"/>
              </w:rPr>
              <w:t>.о</w:t>
            </w:r>
            <w:proofErr w:type="gramEnd"/>
            <w:r w:rsidRPr="00D06344">
              <w:rPr>
                <w:lang w:eastAsia="en-US"/>
              </w:rPr>
              <w:t>борот</w:t>
            </w:r>
            <w:proofErr w:type="spellEnd"/>
            <w:r w:rsidRPr="00D06344">
              <w:rPr>
                <w:lang w:eastAsia="en-US"/>
              </w:rPr>
              <w:t>. Запятые при деепричастном обороте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49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15</w:t>
            </w:r>
            <w:r w:rsidR="000932A8" w:rsidRPr="00D06344">
              <w:rPr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proofErr w:type="spellStart"/>
            <w:r w:rsidRPr="00D06344">
              <w:rPr>
                <w:lang w:eastAsia="en-US"/>
              </w:rPr>
              <w:t>Деепричаст</w:t>
            </w:r>
            <w:proofErr w:type="spellEnd"/>
            <w:r w:rsidRPr="00D06344">
              <w:rPr>
                <w:lang w:eastAsia="en-US"/>
              </w:rPr>
              <w:t>. оборот. Запятые при деепричастном обороте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16</w:t>
            </w:r>
            <w:r w:rsidR="000932A8" w:rsidRPr="00D06344">
              <w:rPr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Раздельное написание НЕ с деепричастиями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51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17</w:t>
            </w:r>
            <w:r w:rsidR="000932A8" w:rsidRPr="00D06344">
              <w:rPr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Деепричастия совершенного  </w:t>
            </w:r>
            <w:proofErr w:type="spellStart"/>
            <w:r w:rsidRPr="00D06344">
              <w:rPr>
                <w:lang w:eastAsia="en-US"/>
              </w:rPr>
              <w:t>несовершен</w:t>
            </w:r>
            <w:proofErr w:type="spellEnd"/>
            <w:r w:rsidRPr="00D06344">
              <w:rPr>
                <w:lang w:eastAsia="en-US"/>
              </w:rPr>
              <w:t>. вида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52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18</w:t>
            </w:r>
            <w:r w:rsidR="000932A8" w:rsidRPr="00D06344">
              <w:rPr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Морфологический разбор деепричастия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53,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54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19</w:t>
            </w:r>
            <w:r w:rsidR="000932A8" w:rsidRPr="00D06344">
              <w:rPr>
                <w:lang w:eastAsia="en-US"/>
              </w:rPr>
              <w:t>.11</w:t>
            </w:r>
          </w:p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22</w:t>
            </w:r>
            <w:r w:rsidR="000932A8" w:rsidRPr="00D06344">
              <w:rPr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Повторение и обобщение </w:t>
            </w:r>
            <w:proofErr w:type="gramStart"/>
            <w:r w:rsidRPr="00D06344">
              <w:rPr>
                <w:lang w:eastAsia="en-US"/>
              </w:rPr>
              <w:t>изученного</w:t>
            </w:r>
            <w:proofErr w:type="gramEnd"/>
            <w:r w:rsidRPr="00D06344">
              <w:rPr>
                <w:lang w:eastAsia="en-US"/>
              </w:rPr>
              <w:t xml:space="preserve"> о деепричастии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55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56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B4231E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23</w:t>
            </w:r>
            <w:r w:rsidR="000932A8" w:rsidRPr="00D06344">
              <w:rPr>
                <w:sz w:val="24"/>
                <w:szCs w:val="24"/>
              </w:rPr>
              <w:t>.11</w:t>
            </w:r>
          </w:p>
          <w:p w:rsidR="000932A8" w:rsidRPr="00D06344" w:rsidRDefault="00B4231E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Рассказ на основе картины С.А. Григорьева «Вратарь» от имени одного из действующих лиц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57,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58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25</w:t>
            </w:r>
            <w:r w:rsidR="000932A8" w:rsidRPr="00D06344">
              <w:rPr>
                <w:lang w:eastAsia="en-US"/>
              </w:rPr>
              <w:t>.11</w:t>
            </w:r>
          </w:p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Повторение и обобщение </w:t>
            </w:r>
            <w:proofErr w:type="gramStart"/>
            <w:r w:rsidRPr="00D06344">
              <w:rPr>
                <w:lang w:eastAsia="en-US"/>
              </w:rPr>
              <w:t>изученного</w:t>
            </w:r>
            <w:proofErr w:type="gramEnd"/>
            <w:r w:rsidRPr="00D06344">
              <w:rPr>
                <w:lang w:eastAsia="en-US"/>
              </w:rPr>
              <w:t xml:space="preserve"> о деепричастии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C56A0" w:rsidP="00D06344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Проверочная работа</w:t>
            </w:r>
            <w:r w:rsidR="000932A8" w:rsidRPr="00D06344">
              <w:rPr>
                <w:lang w:eastAsia="en-US"/>
              </w:rPr>
              <w:t xml:space="preserve"> по теме «Деепричастие»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3</w:t>
            </w:r>
            <w:r w:rsidR="00B4231E" w:rsidRPr="00D06344">
              <w:rPr>
                <w:lang w:eastAsia="en-US"/>
              </w:rPr>
              <w:t>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0C56A0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Анализ  </w:t>
            </w:r>
            <w:r w:rsidR="000C56A0">
              <w:rPr>
                <w:lang w:eastAsia="en-US"/>
              </w:rPr>
              <w:t>проверочной работы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61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01</w:t>
            </w:r>
            <w:r w:rsidR="000932A8" w:rsidRPr="00D06344">
              <w:rPr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u w:val="single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u w:val="single"/>
                <w:lang w:eastAsia="en-US"/>
              </w:rPr>
            </w:pPr>
            <w:r w:rsidRPr="00D06344">
              <w:rPr>
                <w:u w:val="single"/>
                <w:lang w:eastAsia="en-US"/>
              </w:rPr>
              <w:t>НАРЕЧИЕ (35 часов)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Наречие как часть речи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62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02</w:t>
            </w:r>
            <w:r w:rsidR="000932A8" w:rsidRPr="00D06344">
              <w:rPr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Смысловые группы наречий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63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03</w:t>
            </w:r>
            <w:r w:rsidR="000932A8" w:rsidRPr="00D06344">
              <w:rPr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Смысловые группы наречий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64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06</w:t>
            </w:r>
            <w:r w:rsidR="000932A8" w:rsidRPr="00D06344">
              <w:rPr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Степени сравнения наречий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65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07</w:t>
            </w:r>
            <w:r w:rsidR="000932A8" w:rsidRPr="00D06344">
              <w:rPr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Морфологический разбор наречия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66,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67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08</w:t>
            </w:r>
            <w:r w:rsidR="000932A8" w:rsidRPr="00D06344">
              <w:rPr>
                <w:lang w:eastAsia="en-US"/>
              </w:rPr>
              <w:t>.12</w:t>
            </w:r>
          </w:p>
          <w:p w:rsidR="00B4231E" w:rsidRPr="00D06344" w:rsidRDefault="00B4231E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Сочинение-рассуждение на тему «Прозвища»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10</w:t>
            </w:r>
            <w:r w:rsidR="000932A8" w:rsidRPr="00D06344">
              <w:rPr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Слитное и раздельное написание НЕ с наречиями на </w:t>
            </w:r>
            <w:proofErr w:type="gramStart"/>
            <w:r w:rsidRPr="00D06344">
              <w:rPr>
                <w:lang w:eastAsia="en-US"/>
              </w:rPr>
              <w:t>–О</w:t>
            </w:r>
            <w:proofErr w:type="gramEnd"/>
            <w:r w:rsidRPr="00D06344">
              <w:rPr>
                <w:lang w:eastAsia="en-US"/>
              </w:rPr>
              <w:t xml:space="preserve"> и -Е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69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13</w:t>
            </w:r>
            <w:r w:rsidR="000932A8" w:rsidRPr="00D06344">
              <w:rPr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Слитное и раздельное написание НЕ с наречиями на </w:t>
            </w:r>
            <w:proofErr w:type="gramStart"/>
            <w:r w:rsidRPr="00D06344">
              <w:rPr>
                <w:lang w:eastAsia="en-US"/>
              </w:rPr>
              <w:t>–О</w:t>
            </w:r>
            <w:proofErr w:type="gramEnd"/>
            <w:r w:rsidRPr="00D06344">
              <w:rPr>
                <w:lang w:eastAsia="en-US"/>
              </w:rPr>
              <w:t xml:space="preserve"> и -Е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14</w:t>
            </w:r>
            <w:r w:rsidR="000932A8" w:rsidRPr="00D06344">
              <w:rPr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Буквы Е и Ив приставках Н</w:t>
            </w:r>
            <w:proofErr w:type="gramStart"/>
            <w:r w:rsidRPr="00D06344">
              <w:rPr>
                <w:lang w:eastAsia="en-US"/>
              </w:rPr>
              <w:t>Е-</w:t>
            </w:r>
            <w:proofErr w:type="gramEnd"/>
            <w:r w:rsidRPr="00D06344">
              <w:rPr>
                <w:lang w:eastAsia="en-US"/>
              </w:rPr>
              <w:t xml:space="preserve"> и НИ- </w:t>
            </w:r>
            <w:proofErr w:type="spellStart"/>
            <w:r w:rsidRPr="00D06344">
              <w:rPr>
                <w:lang w:eastAsia="en-US"/>
              </w:rPr>
              <w:t>отрицател</w:t>
            </w:r>
            <w:proofErr w:type="spellEnd"/>
            <w:r w:rsidRPr="00D06344">
              <w:rPr>
                <w:lang w:eastAsia="en-US"/>
              </w:rPr>
              <w:t>. наречий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71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15</w:t>
            </w:r>
            <w:r w:rsidR="000932A8" w:rsidRPr="00D06344">
              <w:rPr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Буквы Е и Ив приставках Н</w:t>
            </w:r>
            <w:proofErr w:type="gramStart"/>
            <w:r w:rsidRPr="00D06344">
              <w:rPr>
                <w:lang w:eastAsia="en-US"/>
              </w:rPr>
              <w:t>Е-</w:t>
            </w:r>
            <w:proofErr w:type="gramEnd"/>
            <w:r w:rsidRPr="00D06344">
              <w:rPr>
                <w:lang w:eastAsia="en-US"/>
              </w:rPr>
              <w:t xml:space="preserve"> и НИ- отрицательных наречий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72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16</w:t>
            </w:r>
            <w:r w:rsidR="000932A8" w:rsidRPr="00D06344">
              <w:rPr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Одна и две буквы Н в наречиях на </w:t>
            </w:r>
            <w:proofErr w:type="gramStart"/>
            <w:r w:rsidRPr="00D06344">
              <w:rPr>
                <w:lang w:eastAsia="en-US"/>
              </w:rPr>
              <w:t>–О</w:t>
            </w:r>
            <w:proofErr w:type="gramEnd"/>
            <w:r w:rsidRPr="00D06344">
              <w:rPr>
                <w:lang w:eastAsia="en-US"/>
              </w:rPr>
              <w:t xml:space="preserve"> и –Е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73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17</w:t>
            </w:r>
            <w:r w:rsidR="000932A8" w:rsidRPr="00D06344">
              <w:rPr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Одна и две буквы Н в наречиях на </w:t>
            </w:r>
            <w:proofErr w:type="gramStart"/>
            <w:r w:rsidRPr="00D06344">
              <w:rPr>
                <w:lang w:eastAsia="en-US"/>
              </w:rPr>
              <w:t>–О</w:t>
            </w:r>
            <w:proofErr w:type="gramEnd"/>
            <w:r w:rsidRPr="00D06344">
              <w:rPr>
                <w:lang w:eastAsia="en-US"/>
              </w:rPr>
              <w:t xml:space="preserve"> и –Е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74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20</w:t>
            </w:r>
            <w:r w:rsidR="000932A8" w:rsidRPr="00D06344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Буквы</w:t>
            </w:r>
            <w:proofErr w:type="gramStart"/>
            <w:r w:rsidRPr="00D06344">
              <w:rPr>
                <w:lang w:eastAsia="en-US"/>
              </w:rPr>
              <w:t xml:space="preserve"> О</w:t>
            </w:r>
            <w:proofErr w:type="gramEnd"/>
            <w:r w:rsidRPr="00D06344">
              <w:rPr>
                <w:lang w:eastAsia="en-US"/>
              </w:rPr>
              <w:t xml:space="preserve"> и Е после шипящих на конце наречий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75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21</w:t>
            </w:r>
            <w:r w:rsidR="000932A8" w:rsidRPr="00D06344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Промежуточный контроль. Контрольный диктант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76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Буквы</w:t>
            </w:r>
            <w:proofErr w:type="gramStart"/>
            <w:r w:rsidRPr="00D06344">
              <w:rPr>
                <w:lang w:eastAsia="en-US"/>
              </w:rPr>
              <w:t xml:space="preserve"> О</w:t>
            </w:r>
            <w:proofErr w:type="gramEnd"/>
            <w:r w:rsidR="004C72DF" w:rsidRPr="00D06344">
              <w:rPr>
                <w:lang w:eastAsia="en-US"/>
              </w:rPr>
              <w:t xml:space="preserve"> </w:t>
            </w:r>
            <w:r w:rsidRPr="00D06344">
              <w:rPr>
                <w:lang w:eastAsia="en-US"/>
              </w:rPr>
              <w:t>и А на конце наречий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77,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78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4C72DF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23</w:t>
            </w:r>
            <w:r w:rsidR="000932A8" w:rsidRPr="00D06344">
              <w:rPr>
                <w:sz w:val="24"/>
                <w:szCs w:val="24"/>
              </w:rPr>
              <w:t>.12</w:t>
            </w:r>
          </w:p>
          <w:p w:rsidR="000932A8" w:rsidRPr="00D06344" w:rsidRDefault="004C72DF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C56A0" w:rsidP="00D06344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79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10</w:t>
            </w:r>
            <w:r w:rsidR="000932A8" w:rsidRPr="00D06344">
              <w:rPr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Дефис между частями слова в наречиях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80,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81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11</w:t>
            </w:r>
            <w:r w:rsidR="000932A8" w:rsidRPr="00D06344">
              <w:rPr>
                <w:sz w:val="24"/>
                <w:szCs w:val="24"/>
              </w:rPr>
              <w:t>.01</w:t>
            </w:r>
          </w:p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12</w:t>
            </w:r>
            <w:r w:rsidR="000932A8" w:rsidRPr="00D06344">
              <w:rPr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Дефис между частями слова в наречиях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82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13</w:t>
            </w:r>
            <w:r w:rsidR="000932A8" w:rsidRPr="00D06344">
              <w:rPr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 Слитное и раздельное написание приставок в наречиях, </w:t>
            </w:r>
            <w:proofErr w:type="spellStart"/>
            <w:r w:rsidRPr="00D06344">
              <w:rPr>
                <w:lang w:eastAsia="en-US"/>
              </w:rPr>
              <w:t>образован-ных</w:t>
            </w:r>
            <w:proofErr w:type="spellEnd"/>
            <w:r w:rsidRPr="00D06344">
              <w:rPr>
                <w:lang w:eastAsia="en-US"/>
              </w:rPr>
              <w:t xml:space="preserve"> от </w:t>
            </w:r>
            <w:proofErr w:type="spellStart"/>
            <w:r w:rsidRPr="00D06344">
              <w:rPr>
                <w:lang w:eastAsia="en-US"/>
              </w:rPr>
              <w:t>сущ-х</w:t>
            </w:r>
            <w:proofErr w:type="spellEnd"/>
            <w:r w:rsidRPr="00D06344">
              <w:rPr>
                <w:lang w:eastAsia="en-US"/>
              </w:rPr>
              <w:t xml:space="preserve"> и </w:t>
            </w:r>
            <w:proofErr w:type="spellStart"/>
            <w:r w:rsidRPr="00D06344">
              <w:rPr>
                <w:lang w:eastAsia="en-US"/>
              </w:rPr>
              <w:t>количеств</w:t>
            </w:r>
            <w:proofErr w:type="gramStart"/>
            <w:r w:rsidRPr="00D06344">
              <w:rPr>
                <w:lang w:eastAsia="en-US"/>
              </w:rPr>
              <w:t>.ч</w:t>
            </w:r>
            <w:proofErr w:type="gramEnd"/>
            <w:r w:rsidRPr="00D06344">
              <w:rPr>
                <w:lang w:eastAsia="en-US"/>
              </w:rPr>
              <w:t>ислительных</w:t>
            </w:r>
            <w:proofErr w:type="spellEnd"/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14</w:t>
            </w:r>
            <w:r w:rsidR="000932A8" w:rsidRPr="00D06344">
              <w:rPr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Слитное и раздельное написание приставок в наречиях, образованных от </w:t>
            </w:r>
            <w:proofErr w:type="spellStart"/>
            <w:r w:rsidRPr="00D06344">
              <w:rPr>
                <w:lang w:eastAsia="en-US"/>
              </w:rPr>
              <w:t>сущ-х</w:t>
            </w:r>
            <w:proofErr w:type="spellEnd"/>
            <w:r w:rsidRPr="00D06344">
              <w:rPr>
                <w:lang w:eastAsia="en-US"/>
              </w:rPr>
              <w:t xml:space="preserve"> и </w:t>
            </w:r>
            <w:proofErr w:type="spellStart"/>
            <w:r w:rsidRPr="00D06344">
              <w:rPr>
                <w:lang w:eastAsia="en-US"/>
              </w:rPr>
              <w:t>количеств</w:t>
            </w:r>
            <w:proofErr w:type="gramStart"/>
            <w:r w:rsidRPr="00D06344">
              <w:rPr>
                <w:lang w:eastAsia="en-US"/>
              </w:rPr>
              <w:t>.ч</w:t>
            </w:r>
            <w:proofErr w:type="gramEnd"/>
            <w:r w:rsidRPr="00D06344">
              <w:rPr>
                <w:lang w:eastAsia="en-US"/>
              </w:rPr>
              <w:t>ислительных</w:t>
            </w:r>
            <w:proofErr w:type="spellEnd"/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lastRenderedPageBreak/>
              <w:t>84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17</w:t>
            </w:r>
            <w:r w:rsidR="000932A8" w:rsidRPr="00D06344">
              <w:rPr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Мягкий знак после шипящих</w:t>
            </w:r>
          </w:p>
        </w:tc>
      </w:tr>
      <w:tr w:rsidR="000932A8" w:rsidRPr="00D06344" w:rsidTr="000932A8">
        <w:trPr>
          <w:trHeight w:val="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85,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86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4C72DF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18</w:t>
            </w:r>
            <w:r w:rsidR="000932A8" w:rsidRPr="00D06344">
              <w:rPr>
                <w:sz w:val="24"/>
                <w:szCs w:val="24"/>
              </w:rPr>
              <w:t>.01</w:t>
            </w:r>
          </w:p>
          <w:p w:rsidR="000932A8" w:rsidRPr="00D06344" w:rsidRDefault="004C72DF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Описание действий человека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87,88,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89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20.01</w:t>
            </w:r>
          </w:p>
          <w:p w:rsidR="000932A8" w:rsidRPr="00D06344" w:rsidRDefault="004C72DF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21</w:t>
            </w:r>
            <w:r w:rsidR="000932A8" w:rsidRPr="00D06344">
              <w:rPr>
                <w:sz w:val="24"/>
                <w:szCs w:val="24"/>
              </w:rPr>
              <w:t>.01</w:t>
            </w:r>
          </w:p>
          <w:p w:rsidR="004C72DF" w:rsidRPr="00D06344" w:rsidRDefault="004C72DF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Повторение и обобщение </w:t>
            </w:r>
            <w:proofErr w:type="gramStart"/>
            <w:r w:rsidRPr="00D06344">
              <w:rPr>
                <w:lang w:eastAsia="en-US"/>
              </w:rPr>
              <w:t>изученного</w:t>
            </w:r>
            <w:proofErr w:type="gramEnd"/>
            <w:r w:rsidRPr="00D06344">
              <w:rPr>
                <w:lang w:eastAsia="en-US"/>
              </w:rPr>
              <w:t xml:space="preserve"> о наречии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25</w:t>
            </w:r>
            <w:r w:rsidR="000932A8" w:rsidRPr="00D06344">
              <w:rPr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C56A0" w:rsidP="00D06344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Проверочная работа</w:t>
            </w:r>
            <w:r w:rsidR="000932A8" w:rsidRPr="00D06344">
              <w:rPr>
                <w:lang w:eastAsia="en-US"/>
              </w:rPr>
              <w:t xml:space="preserve"> по теме «Наречие»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91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26</w:t>
            </w:r>
            <w:r w:rsidR="000932A8" w:rsidRPr="00D06344">
              <w:rPr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0C56A0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Анализ </w:t>
            </w:r>
            <w:r w:rsidR="000C56A0">
              <w:rPr>
                <w:lang w:eastAsia="en-US"/>
              </w:rPr>
              <w:t>проверочной работы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92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27</w:t>
            </w:r>
            <w:r w:rsidR="000932A8" w:rsidRPr="00D06344">
              <w:rPr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u w:val="single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u w:val="single"/>
                <w:lang w:eastAsia="en-US"/>
              </w:rPr>
            </w:pPr>
            <w:r w:rsidRPr="00D06344">
              <w:rPr>
                <w:u w:val="single"/>
                <w:lang w:eastAsia="en-US"/>
              </w:rPr>
              <w:t>КАТЕГОРИЯ СОСТОЯНИЯ (7 часов)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Категория состояния как часть речи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</w:t>
            </w:r>
            <w:r w:rsidR="004C72DF" w:rsidRPr="00D06344">
              <w:rPr>
                <w:lang w:eastAsia="en-US"/>
              </w:rPr>
              <w:t>8</w:t>
            </w:r>
            <w:r w:rsidRPr="00D06344">
              <w:rPr>
                <w:lang w:eastAsia="en-US"/>
              </w:rPr>
              <w:t>.0</w:t>
            </w:r>
            <w:r w:rsidR="004C72DF" w:rsidRPr="00D06344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Категория состояния как часть речи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94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Морфологический разбор категории состояния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95,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96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4C72DF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01</w:t>
            </w:r>
            <w:r w:rsidR="000932A8" w:rsidRPr="00D06344">
              <w:rPr>
                <w:sz w:val="24"/>
                <w:szCs w:val="24"/>
              </w:rPr>
              <w:t>.02</w:t>
            </w:r>
          </w:p>
          <w:p w:rsidR="000932A8" w:rsidRPr="00D06344" w:rsidRDefault="004C72DF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Сжатое изложение с описанием состояния природы 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(К.Г. Паустовский «Обыкновенная земля»)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97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03</w:t>
            </w:r>
            <w:r w:rsidR="000932A8" w:rsidRPr="00D06344">
              <w:rPr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Повторение и обобщение изученного о категории состояния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98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04.0</w:t>
            </w:r>
            <w:r w:rsidR="000932A8" w:rsidRPr="00D06344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Сочинение на лингвистическую тему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</w:t>
            </w:r>
            <w:r w:rsidR="004C72DF" w:rsidRPr="00D06344">
              <w:rPr>
                <w:lang w:eastAsia="en-US"/>
              </w:rPr>
              <w:t>7</w:t>
            </w:r>
            <w:r w:rsidRPr="00D06344">
              <w:rPr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СЛУЖЕБНЫЕ ЧАСТИ РЕЧИ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Самостоятельные и служебные части речи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</w:p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08</w:t>
            </w:r>
            <w:r w:rsidR="000932A8" w:rsidRPr="00D06344">
              <w:rPr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u w:val="single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u w:val="single"/>
                <w:lang w:eastAsia="en-US"/>
              </w:rPr>
            </w:pPr>
            <w:r w:rsidRPr="00D06344">
              <w:rPr>
                <w:u w:val="single"/>
                <w:lang w:eastAsia="en-US"/>
              </w:rPr>
              <w:t>ПРЕДЛОГ (12 часов)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Предлог как часть речи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09</w:t>
            </w:r>
            <w:r w:rsidR="000932A8" w:rsidRPr="00D06344">
              <w:rPr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Употребление предлогов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10</w:t>
            </w:r>
            <w:r w:rsidR="000932A8" w:rsidRPr="00D06344">
              <w:rPr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Непроизводные и производные предлоги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11</w:t>
            </w:r>
            <w:r w:rsidR="000932A8" w:rsidRPr="00D06344">
              <w:rPr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Простые и составные предлоги. Морфологический разбор предлога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104,</w:t>
            </w:r>
          </w:p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4C72DF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1</w:t>
            </w:r>
            <w:r w:rsidR="000932A8" w:rsidRPr="00D06344">
              <w:rPr>
                <w:sz w:val="24"/>
                <w:szCs w:val="24"/>
              </w:rPr>
              <w:t>4.02</w:t>
            </w:r>
          </w:p>
          <w:p w:rsidR="000932A8" w:rsidRPr="00D06344" w:rsidRDefault="004C72DF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Репортаж на основе </w:t>
            </w:r>
            <w:proofErr w:type="gramStart"/>
            <w:r w:rsidRPr="00D06344">
              <w:rPr>
                <w:lang w:eastAsia="en-US"/>
              </w:rPr>
              <w:t>увиденного</w:t>
            </w:r>
            <w:proofErr w:type="gramEnd"/>
            <w:r w:rsidRPr="00D06344">
              <w:rPr>
                <w:lang w:eastAsia="en-US"/>
              </w:rPr>
              <w:t xml:space="preserve"> на картине по данному началу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16</w:t>
            </w:r>
            <w:r w:rsidR="000932A8" w:rsidRPr="00D06344">
              <w:rPr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Слитное и раздельное написание производных предлогов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107,</w:t>
            </w:r>
          </w:p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17</w:t>
            </w:r>
            <w:r w:rsidR="000932A8" w:rsidRPr="00D06344">
              <w:rPr>
                <w:sz w:val="24"/>
                <w:szCs w:val="24"/>
              </w:rPr>
              <w:t>.02</w:t>
            </w:r>
          </w:p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Слитное и раздельное написание производных предлогов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109,</w:t>
            </w:r>
          </w:p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21.02</w:t>
            </w:r>
          </w:p>
          <w:p w:rsidR="004C72DF" w:rsidRPr="00D06344" w:rsidRDefault="004C72DF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Повторение и обобщение </w:t>
            </w:r>
            <w:proofErr w:type="gramStart"/>
            <w:r w:rsidRPr="00D06344">
              <w:rPr>
                <w:lang w:eastAsia="en-US"/>
              </w:rPr>
              <w:t>изученного</w:t>
            </w:r>
            <w:proofErr w:type="gramEnd"/>
            <w:r w:rsidRPr="00D06344">
              <w:rPr>
                <w:lang w:eastAsia="en-US"/>
              </w:rPr>
              <w:t xml:space="preserve"> о предлоге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C56A0" w:rsidP="00D06344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0932A8" w:rsidRPr="00D06344">
              <w:rPr>
                <w:lang w:eastAsia="en-US"/>
              </w:rPr>
              <w:t>иктант по теме «Предлог»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4C72DF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C56A0" w:rsidP="000C56A0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Анализ </w:t>
            </w:r>
            <w:r w:rsidR="000932A8" w:rsidRPr="00D06344">
              <w:rPr>
                <w:lang w:eastAsia="en-US"/>
              </w:rPr>
              <w:t xml:space="preserve"> диктанта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  <w:p w:rsidR="000932A8" w:rsidRPr="00D06344" w:rsidRDefault="000932A8" w:rsidP="00D06344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113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spacing w:after="0" w:line="240" w:lineRule="auto"/>
              <w:rPr>
                <w:sz w:val="24"/>
                <w:szCs w:val="24"/>
              </w:rPr>
            </w:pPr>
          </w:p>
          <w:p w:rsidR="000932A8" w:rsidRPr="00D06344" w:rsidRDefault="00A468B1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u w:val="single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u w:val="single"/>
                <w:lang w:eastAsia="en-US"/>
              </w:rPr>
            </w:pPr>
            <w:r w:rsidRPr="00D06344">
              <w:rPr>
                <w:u w:val="single"/>
                <w:lang w:eastAsia="en-US"/>
              </w:rPr>
              <w:t>СОЮЗ (16 часов)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Союз как часть речи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01</w:t>
            </w:r>
            <w:r w:rsidR="000932A8" w:rsidRPr="00D06344">
              <w:rPr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Простые и составные союзы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02</w:t>
            </w:r>
            <w:r w:rsidR="000932A8" w:rsidRPr="00D06344">
              <w:rPr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Союзы сочинительные и подчинительные. Запятая между простыми предложениями в союзном сложном предложении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03</w:t>
            </w:r>
            <w:r w:rsidR="000932A8" w:rsidRPr="00D06344">
              <w:rPr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Союзы сочинительные и подчинительные. Запятая между простыми предложениями в союзном сложном предложении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04</w:t>
            </w:r>
            <w:r w:rsidR="000932A8" w:rsidRPr="00D06344">
              <w:rPr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Сочинительные союзы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07</w:t>
            </w:r>
            <w:r w:rsidR="000932A8" w:rsidRPr="00D06344">
              <w:rPr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Роль сочинительного союза</w:t>
            </w:r>
            <w:proofErr w:type="gramStart"/>
            <w:r w:rsidRPr="00D06344">
              <w:rPr>
                <w:lang w:eastAsia="en-US"/>
              </w:rPr>
              <w:t xml:space="preserve"> И</w:t>
            </w:r>
            <w:proofErr w:type="gramEnd"/>
            <w:r w:rsidRPr="00D06344">
              <w:rPr>
                <w:lang w:eastAsia="en-US"/>
              </w:rPr>
              <w:t xml:space="preserve"> в простом предложении с однородными членами и в сложном предложении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09</w:t>
            </w:r>
            <w:r w:rsidR="000932A8" w:rsidRPr="00D06344">
              <w:rPr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Сочинительные союзы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10</w:t>
            </w:r>
            <w:r w:rsidR="000932A8" w:rsidRPr="00D06344">
              <w:rPr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Подчинительные союзы. Морфологический разбор союза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121,</w:t>
            </w:r>
          </w:p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1</w:t>
            </w:r>
            <w:r w:rsidR="00A468B1" w:rsidRPr="00D06344">
              <w:rPr>
                <w:sz w:val="24"/>
                <w:szCs w:val="24"/>
              </w:rPr>
              <w:t>1</w:t>
            </w:r>
            <w:r w:rsidRPr="00D06344">
              <w:rPr>
                <w:sz w:val="24"/>
                <w:szCs w:val="24"/>
              </w:rPr>
              <w:t>.03</w:t>
            </w:r>
          </w:p>
          <w:p w:rsidR="00A468B1" w:rsidRPr="00D06344" w:rsidRDefault="00A468B1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Сочинение-рассуждение  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15</w:t>
            </w:r>
            <w:r w:rsidR="000932A8" w:rsidRPr="00D06344">
              <w:rPr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 Слитное написание союзов  также, тоже, зато, чтобы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Слитное написание союзов также, тоже, зато, чтобы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Повторение и обобщение </w:t>
            </w:r>
            <w:proofErr w:type="gramStart"/>
            <w:r w:rsidRPr="00D06344">
              <w:rPr>
                <w:lang w:eastAsia="en-US"/>
              </w:rPr>
              <w:t>изученного</w:t>
            </w:r>
            <w:proofErr w:type="gramEnd"/>
            <w:r w:rsidRPr="00D06344">
              <w:rPr>
                <w:lang w:eastAsia="en-US"/>
              </w:rPr>
              <w:t xml:space="preserve"> о союзе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126,</w:t>
            </w:r>
          </w:p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18.03</w:t>
            </w:r>
          </w:p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Зачет по теме «Союз»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lastRenderedPageBreak/>
              <w:t>128,</w:t>
            </w:r>
          </w:p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22.03</w:t>
            </w:r>
          </w:p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C56A0" w:rsidP="00D06344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Из</w:t>
            </w:r>
            <w:r w:rsidR="000932A8" w:rsidRPr="00D06344">
              <w:rPr>
                <w:lang w:eastAsia="en-US"/>
              </w:rPr>
              <w:t>ложение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C56A0" w:rsidP="00D06344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1" w:rsidRPr="00D06344" w:rsidRDefault="00A468B1" w:rsidP="00D06344">
            <w:pPr>
              <w:pStyle w:val="a7"/>
              <w:ind w:left="-108"/>
              <w:rPr>
                <w:lang w:eastAsia="en-US"/>
              </w:rPr>
            </w:pPr>
          </w:p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1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</w:p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ЧАСТИЦА (20 часов)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Частица как часть речи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132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04</w:t>
            </w:r>
            <w:r w:rsidR="000932A8" w:rsidRPr="00D06344">
              <w:rPr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Формообразующие частицы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05</w:t>
            </w:r>
            <w:r w:rsidR="000932A8" w:rsidRPr="00D06344">
              <w:rPr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Смысловые частицы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134,</w:t>
            </w:r>
          </w:p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06</w:t>
            </w:r>
            <w:r w:rsidR="000932A8" w:rsidRPr="00D06344">
              <w:rPr>
                <w:sz w:val="24"/>
                <w:szCs w:val="24"/>
              </w:rPr>
              <w:t>.04</w:t>
            </w:r>
          </w:p>
          <w:p w:rsidR="000932A8" w:rsidRPr="00D06344" w:rsidRDefault="00A468B1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07</w:t>
            </w:r>
            <w:r w:rsidR="000932A8" w:rsidRPr="00D06344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Смысловые частицы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08</w:t>
            </w:r>
            <w:r w:rsidR="000932A8" w:rsidRPr="00D06344">
              <w:rPr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Раздельное и дефисное написание частиц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11</w:t>
            </w:r>
            <w:r w:rsidR="000932A8" w:rsidRPr="00D06344">
              <w:rPr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Морфологический разбор частицы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138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12</w:t>
            </w:r>
            <w:r w:rsidR="000932A8" w:rsidRPr="00D06344">
              <w:rPr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Отрицательные частицы НЕ и НИ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139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13</w:t>
            </w:r>
            <w:r w:rsidR="000932A8" w:rsidRPr="00D06344">
              <w:rPr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Отрицательные частицы НЕ и НИ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14</w:t>
            </w:r>
            <w:r w:rsidR="000932A8" w:rsidRPr="00D06344">
              <w:rPr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Различение НЕ и НИ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15</w:t>
            </w:r>
            <w:r w:rsidR="000932A8" w:rsidRPr="00D06344">
              <w:rPr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Различение НЕ и НИ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18</w:t>
            </w:r>
            <w:r w:rsidR="000932A8" w:rsidRPr="00D06344">
              <w:rPr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Различение частицы НЕ и приставки НЕ-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143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19</w:t>
            </w:r>
            <w:r w:rsidR="000932A8" w:rsidRPr="00D06344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Различение частицы НЕ и приставки НЕ-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20</w:t>
            </w:r>
            <w:r w:rsidR="000932A8" w:rsidRPr="00D06344">
              <w:rPr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Частица НИ, приставка Н</w:t>
            </w:r>
            <w:proofErr w:type="gramStart"/>
            <w:r w:rsidRPr="00D06344">
              <w:rPr>
                <w:lang w:eastAsia="en-US"/>
              </w:rPr>
              <w:t>И-</w:t>
            </w:r>
            <w:proofErr w:type="gramEnd"/>
            <w:r w:rsidRPr="00D06344">
              <w:rPr>
                <w:lang w:eastAsia="en-US"/>
              </w:rPr>
              <w:t xml:space="preserve"> союз НИ - НИ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21</w:t>
            </w:r>
            <w:r w:rsidR="000932A8" w:rsidRPr="00D06344">
              <w:rPr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Частица НИ, приставка Н</w:t>
            </w:r>
            <w:proofErr w:type="gramStart"/>
            <w:r w:rsidRPr="00D06344">
              <w:rPr>
                <w:lang w:eastAsia="en-US"/>
              </w:rPr>
              <w:t>И-</w:t>
            </w:r>
            <w:proofErr w:type="gramEnd"/>
            <w:r w:rsidRPr="00D06344">
              <w:rPr>
                <w:lang w:eastAsia="en-US"/>
              </w:rPr>
              <w:t xml:space="preserve"> союз НИ - НИ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146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Повторение и обобщение </w:t>
            </w:r>
            <w:proofErr w:type="gramStart"/>
            <w:r w:rsidRPr="00D06344">
              <w:rPr>
                <w:lang w:eastAsia="en-US"/>
              </w:rPr>
              <w:t>изученного</w:t>
            </w:r>
            <w:proofErr w:type="gramEnd"/>
            <w:r w:rsidRPr="00D06344">
              <w:rPr>
                <w:lang w:eastAsia="en-US"/>
              </w:rPr>
              <w:t xml:space="preserve"> о частице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147,</w:t>
            </w:r>
          </w:p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148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25</w:t>
            </w:r>
            <w:r w:rsidR="000932A8" w:rsidRPr="00D06344">
              <w:rPr>
                <w:lang w:eastAsia="en-US"/>
              </w:rPr>
              <w:t>.04</w:t>
            </w:r>
          </w:p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26</w:t>
            </w:r>
            <w:r w:rsidR="000932A8" w:rsidRPr="00D06344">
              <w:rPr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C56A0" w:rsidP="00D06344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0932A8" w:rsidRPr="00D06344">
              <w:rPr>
                <w:lang w:eastAsia="en-US"/>
              </w:rPr>
              <w:t>зложение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149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0C56A0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Анализ</w:t>
            </w:r>
            <w:r w:rsidR="000C56A0">
              <w:rPr>
                <w:lang w:eastAsia="en-US"/>
              </w:rPr>
              <w:t xml:space="preserve"> </w:t>
            </w:r>
            <w:r w:rsidRPr="00D06344">
              <w:rPr>
                <w:lang w:eastAsia="en-US"/>
              </w:rPr>
              <w:t xml:space="preserve"> изложения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Рассказ на основе жизненного опыта (устный или письменный)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151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u w:val="single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u w:val="single"/>
                <w:lang w:eastAsia="en-US"/>
              </w:rPr>
            </w:pPr>
            <w:r w:rsidRPr="00D06344">
              <w:rPr>
                <w:u w:val="single"/>
                <w:lang w:eastAsia="en-US"/>
              </w:rPr>
              <w:t>МЕЖДОМЕТИЕ (4 часа)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Междометие как часть речи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152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Дефис в междометиях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04</w:t>
            </w:r>
            <w:r w:rsidR="000932A8" w:rsidRPr="00D06344">
              <w:rPr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Знаки препинания при междометиях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154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05</w:t>
            </w:r>
            <w:r w:rsidR="000932A8" w:rsidRPr="00D06344">
              <w:rPr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Знаки препинания при междометиях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</w:p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</w:p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</w:p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06</w:t>
            </w:r>
            <w:r w:rsidR="000932A8" w:rsidRPr="00D06344">
              <w:rPr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u w:val="single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u w:val="single"/>
                <w:lang w:eastAsia="en-US"/>
              </w:rPr>
            </w:pPr>
            <w:r w:rsidRPr="00D06344">
              <w:rPr>
                <w:u w:val="single"/>
                <w:lang w:eastAsia="en-US"/>
              </w:rPr>
              <w:t xml:space="preserve">ПОВТОРЕНИЕ И СИСТЕМАТИЗАЦИЯ </w:t>
            </w:r>
            <w:proofErr w:type="gramStart"/>
            <w:r w:rsidRPr="00D06344">
              <w:rPr>
                <w:u w:val="single"/>
                <w:lang w:eastAsia="en-US"/>
              </w:rPr>
              <w:t>ИЗУЧЕННОГО</w:t>
            </w:r>
            <w:proofErr w:type="gramEnd"/>
            <w:r w:rsidRPr="00D06344">
              <w:rPr>
                <w:u w:val="single"/>
                <w:lang w:eastAsia="en-US"/>
              </w:rPr>
              <w:t xml:space="preserve"> В 5-7 КЛАССАХ (16 часов)</w:t>
            </w: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Разделы науки о русском языке. Текст. Стили речи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156,</w:t>
            </w:r>
          </w:p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157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10</w:t>
            </w:r>
            <w:r w:rsidR="000932A8" w:rsidRPr="00D06344">
              <w:rPr>
                <w:sz w:val="24"/>
                <w:szCs w:val="24"/>
              </w:rPr>
              <w:t>.05</w:t>
            </w:r>
          </w:p>
          <w:p w:rsidR="000932A8" w:rsidRPr="00D06344" w:rsidRDefault="00A468B1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11</w:t>
            </w:r>
            <w:r w:rsidR="000932A8" w:rsidRPr="00D06344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Контрольное сочинение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158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12</w:t>
            </w:r>
            <w:r w:rsidR="000932A8" w:rsidRPr="00D06344">
              <w:rPr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Анализ контрольного сочинения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13</w:t>
            </w:r>
            <w:r w:rsidR="000932A8" w:rsidRPr="00D06344">
              <w:rPr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Фонетика. Графика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160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16</w:t>
            </w:r>
            <w:r w:rsidR="000932A8" w:rsidRPr="00D06344">
              <w:rPr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Лексика и фразеология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161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17</w:t>
            </w:r>
            <w:r w:rsidR="000932A8" w:rsidRPr="00D06344">
              <w:rPr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proofErr w:type="spellStart"/>
            <w:r w:rsidRPr="00D06344">
              <w:rPr>
                <w:lang w:eastAsia="en-US"/>
              </w:rPr>
              <w:t>Морфемика</w:t>
            </w:r>
            <w:proofErr w:type="spellEnd"/>
            <w:r w:rsidRPr="00D06344">
              <w:rPr>
                <w:lang w:eastAsia="en-US"/>
              </w:rPr>
              <w:t>. Словообразование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162,163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18</w:t>
            </w:r>
            <w:r w:rsidR="000932A8" w:rsidRPr="00D06344">
              <w:rPr>
                <w:lang w:eastAsia="en-US"/>
              </w:rPr>
              <w:t>.05</w:t>
            </w:r>
          </w:p>
          <w:p w:rsidR="00A468B1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Морфология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164,165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20</w:t>
            </w:r>
            <w:r w:rsidR="000932A8" w:rsidRPr="00D06344">
              <w:rPr>
                <w:sz w:val="24"/>
                <w:szCs w:val="24"/>
              </w:rPr>
              <w:t>.05</w:t>
            </w:r>
          </w:p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23</w:t>
            </w:r>
            <w:r w:rsidR="000932A8" w:rsidRPr="00D06344">
              <w:rPr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Синтаксис и пунктуация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166,167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26.05</w:t>
            </w:r>
          </w:p>
          <w:p w:rsidR="000932A8" w:rsidRPr="00D06344" w:rsidRDefault="00A468B1" w:rsidP="00D06344">
            <w:pPr>
              <w:spacing w:after="0" w:line="240" w:lineRule="auto"/>
              <w:rPr>
                <w:sz w:val="24"/>
                <w:szCs w:val="24"/>
              </w:rPr>
            </w:pPr>
            <w:r w:rsidRPr="00D06344">
              <w:rPr>
                <w:sz w:val="24"/>
                <w:szCs w:val="24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Орфография и пунктуация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26</w:t>
            </w:r>
            <w:r w:rsidR="000932A8" w:rsidRPr="00D06344">
              <w:rPr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Итоговый контрольный диктант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169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27</w:t>
            </w:r>
            <w:r w:rsidR="000932A8" w:rsidRPr="00D06344">
              <w:rPr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Анализ итогового диктанта</w:t>
            </w:r>
          </w:p>
        </w:tc>
      </w:tr>
      <w:tr w:rsidR="000932A8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30</w:t>
            </w:r>
            <w:r w:rsidR="000932A8" w:rsidRPr="00D06344">
              <w:rPr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8" w:rsidRPr="00D06344" w:rsidRDefault="000932A8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Разделы науки о русском языке. </w:t>
            </w:r>
          </w:p>
        </w:tc>
      </w:tr>
      <w:tr w:rsidR="00A468B1" w:rsidRPr="00D06344" w:rsidTr="000932A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1" w:rsidRPr="00D06344" w:rsidRDefault="00A468B1" w:rsidP="00D06344">
            <w:pPr>
              <w:pStyle w:val="a7"/>
              <w:ind w:left="-108"/>
              <w:rPr>
                <w:lang w:eastAsia="en-US"/>
              </w:rPr>
            </w:pPr>
            <w:r w:rsidRPr="00D06344">
              <w:rPr>
                <w:lang w:eastAsia="en-US"/>
              </w:rPr>
              <w:t>171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1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>31.05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B1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1" w:rsidRPr="00D06344" w:rsidRDefault="00A468B1" w:rsidP="00D06344">
            <w:pPr>
              <w:pStyle w:val="a7"/>
              <w:ind w:left="0"/>
              <w:rPr>
                <w:lang w:eastAsia="en-US"/>
              </w:rPr>
            </w:pPr>
            <w:r w:rsidRPr="00D06344">
              <w:rPr>
                <w:lang w:eastAsia="en-US"/>
              </w:rPr>
              <w:t xml:space="preserve">Резерв </w:t>
            </w:r>
          </w:p>
        </w:tc>
      </w:tr>
    </w:tbl>
    <w:p w:rsidR="00CD50CF" w:rsidRPr="00D06344" w:rsidRDefault="00CD50CF" w:rsidP="00D06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50CF" w:rsidRPr="00D06344" w:rsidSect="00D063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2772DF9"/>
    <w:multiLevelType w:val="hybridMultilevel"/>
    <w:tmpl w:val="6596ACFA"/>
    <w:lvl w:ilvl="0" w:tplc="AFA00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032D8B"/>
    <w:multiLevelType w:val="hybridMultilevel"/>
    <w:tmpl w:val="CD12BB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C27C54"/>
    <w:multiLevelType w:val="hybridMultilevel"/>
    <w:tmpl w:val="43D0D1E0"/>
    <w:lvl w:ilvl="0" w:tplc="6FD82E4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334F1B"/>
    <w:multiLevelType w:val="multilevel"/>
    <w:tmpl w:val="0A3E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67202B"/>
    <w:multiLevelType w:val="multilevel"/>
    <w:tmpl w:val="9CB4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7C9"/>
    <w:rsid w:val="000932A8"/>
    <w:rsid w:val="000C56A0"/>
    <w:rsid w:val="001265EA"/>
    <w:rsid w:val="001C27C9"/>
    <w:rsid w:val="001E70F6"/>
    <w:rsid w:val="00262FE6"/>
    <w:rsid w:val="00375C26"/>
    <w:rsid w:val="00427080"/>
    <w:rsid w:val="004C72DF"/>
    <w:rsid w:val="004D266C"/>
    <w:rsid w:val="00595C9B"/>
    <w:rsid w:val="009E574F"/>
    <w:rsid w:val="00A468B1"/>
    <w:rsid w:val="00B02A7D"/>
    <w:rsid w:val="00B4231E"/>
    <w:rsid w:val="00CD50CF"/>
    <w:rsid w:val="00D06344"/>
    <w:rsid w:val="00DB74BB"/>
    <w:rsid w:val="00F27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9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95C9B"/>
    <w:pPr>
      <w:spacing w:before="150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95C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595C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C9B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5C9B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5C9B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595C9B"/>
    <w:rPr>
      <w:strike w:val="0"/>
      <w:dstrike w:val="0"/>
      <w:color w:val="6D9A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95C9B"/>
    <w:rPr>
      <w:strike w:val="0"/>
      <w:dstrike w:val="0"/>
      <w:color w:val="6D9A0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95C9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95C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uiPriority w:val="99"/>
    <w:semiHidden/>
    <w:rsid w:val="00595C9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uiPriority w:val="99"/>
    <w:semiHidden/>
    <w:rsid w:val="00595C9B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uiPriority w:val="99"/>
    <w:semiHidden/>
    <w:rsid w:val="00595C9B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uiPriority w:val="99"/>
    <w:semiHidden/>
    <w:rsid w:val="00595C9B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uiPriority w:val="99"/>
    <w:semiHidden/>
    <w:rsid w:val="00595C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uiPriority w:val="99"/>
    <w:semiHidden/>
    <w:rsid w:val="00595C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semiHidden/>
    <w:rsid w:val="00595C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kepanellistitem">
    <w:name w:val="cke_panel_listitem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uiPriority w:val="99"/>
    <w:semiHidden/>
    <w:rsid w:val="00595C9B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uiPriority w:val="99"/>
    <w:semiHidden/>
    <w:rsid w:val="00595C9B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uiPriority w:val="99"/>
    <w:semiHidden/>
    <w:rsid w:val="00595C9B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uiPriority w:val="99"/>
    <w:semiHidden/>
    <w:rsid w:val="0059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uiPriority w:val="99"/>
    <w:semiHidden/>
    <w:rsid w:val="0059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uiPriority w:val="99"/>
    <w:semiHidden/>
    <w:rsid w:val="0059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uiPriority w:val="99"/>
    <w:semiHidden/>
    <w:rsid w:val="0059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uiPriority w:val="99"/>
    <w:semiHidden/>
    <w:rsid w:val="00595C9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">
    <w:name w:val="vote-wrap"/>
    <w:basedOn w:val="a"/>
    <w:uiPriority w:val="99"/>
    <w:semiHidden/>
    <w:rsid w:val="00595C9B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-login">
    <w:name w:val="vote-wrap-login"/>
    <w:basedOn w:val="a"/>
    <w:uiPriority w:val="99"/>
    <w:semiHidden/>
    <w:rsid w:val="00595C9B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count">
    <w:name w:val="vote-count"/>
    <w:basedOn w:val="a"/>
    <w:uiPriority w:val="99"/>
    <w:semiHidden/>
    <w:rsid w:val="00595C9B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counted">
    <w:name w:val="vote-counted"/>
    <w:basedOn w:val="a"/>
    <w:uiPriority w:val="99"/>
    <w:semiHidden/>
    <w:rsid w:val="00595C9B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text">
    <w:name w:val="vote-text"/>
    <w:basedOn w:val="a"/>
    <w:uiPriority w:val="99"/>
    <w:semiHidden/>
    <w:rsid w:val="0059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d-text">
    <w:name w:val="voted-text"/>
    <w:basedOn w:val="a"/>
    <w:uiPriority w:val="99"/>
    <w:semiHidden/>
    <w:rsid w:val="0059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icon">
    <w:name w:val="filefield-icon"/>
    <w:basedOn w:val="a"/>
    <w:uiPriority w:val="99"/>
    <w:semiHidden/>
    <w:rsid w:val="00595C9B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element">
    <w:name w:val="filefield-element"/>
    <w:basedOn w:val="a"/>
    <w:uiPriority w:val="99"/>
    <w:semiHidden/>
    <w:rsid w:val="00595C9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nicemenus">
    <w:name w:val="block-nice_menus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uiPriority w:val="99"/>
    <w:semiHidden/>
    <w:rsid w:val="00595C9B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-picture-wrapper">
    <w:name w:val="og-picture-wrapper"/>
    <w:basedOn w:val="a"/>
    <w:uiPriority w:val="99"/>
    <w:semiHidden/>
    <w:rsid w:val="00595C9B"/>
    <w:pPr>
      <w:pBdr>
        <w:bottom w:val="dotted" w:sz="6" w:space="4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id-ogmembersblock">
    <w:name w:val="view-id-og_members_block"/>
    <w:basedOn w:val="a"/>
    <w:uiPriority w:val="99"/>
    <w:semiHidden/>
    <w:rsid w:val="00595C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is-admin">
    <w:name w:val="views-field-is-admin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boverlaymacffbghack">
    <w:name w:val="tb_overlaymacffbghack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overlaybg">
    <w:name w:val="tb_overlaybg"/>
    <w:basedOn w:val="a"/>
    <w:uiPriority w:val="99"/>
    <w:semiHidden/>
    <w:rsid w:val="00595C9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admin-inline">
    <w:name w:val="photos-admin-inline"/>
    <w:basedOn w:val="a"/>
    <w:uiPriority w:val="99"/>
    <w:semiHidden/>
    <w:rsid w:val="00595C9B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s">
    <w:name w:val="photos-votes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">
    <w:name w:val="photos-vote-u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">
    <w:name w:val="photos-vote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u">
    <w:name w:val="photos-vote-up-u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">
    <w:name w:val="photos-vote-up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x">
    <w:name w:val="photos-vote-up-x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u">
    <w:name w:val="photos-vote-down-u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">
    <w:name w:val="photos-vote-down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x">
    <w:name w:val="photos-vote-down-x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sum">
    <w:name w:val="photos-vote-sum"/>
    <w:basedOn w:val="a"/>
    <w:uiPriority w:val="99"/>
    <w:semiHidden/>
    <w:rsid w:val="00595C9B"/>
    <w:pPr>
      <w:spacing w:before="100" w:beforeAutospacing="1" w:after="100" w:afterAutospacing="1" w:line="22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load">
    <w:name w:val="photos-vote-load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to-album">
    <w:name w:val="photos-to-album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rg">
    <w:name w:val="photo-rg"/>
    <w:basedOn w:val="a"/>
    <w:uiPriority w:val="99"/>
    <w:semiHidden/>
    <w:rsid w:val="00595C9B"/>
    <w:pPr>
      <w:spacing w:before="100" w:beforeAutospacing="1" w:after="100" w:afterAutospacing="1" w:line="390" w:lineRule="atLeast"/>
      <w:jc w:val="right"/>
    </w:pPr>
    <w:rPr>
      <w:rFonts w:ascii="Times New Roman" w:eastAsia="Times New Roman" w:hAnsi="Times New Roman" w:cs="Times New Roman"/>
      <w:color w:val="818B95"/>
      <w:sz w:val="24"/>
      <w:szCs w:val="24"/>
      <w:lang w:eastAsia="ru-RU"/>
    </w:rPr>
  </w:style>
  <w:style w:type="paragraph" w:customStyle="1" w:styleId="photolinkpager">
    <w:name w:val="photo_link_pager"/>
    <w:basedOn w:val="a"/>
    <w:uiPriority w:val="99"/>
    <w:semiHidden/>
    <w:rsid w:val="00595C9B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a">
    <w:name w:val="image-a"/>
    <w:basedOn w:val="a"/>
    <w:uiPriority w:val="99"/>
    <w:semiHidden/>
    <w:rsid w:val="00595C9B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info">
    <w:name w:val="photos_block_info"/>
    <w:basedOn w:val="a"/>
    <w:uiPriority w:val="99"/>
    <w:semiHidden/>
    <w:rsid w:val="00595C9B"/>
    <w:pPr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666666"/>
      <w:sz w:val="21"/>
      <w:szCs w:val="21"/>
      <w:lang w:eastAsia="ru-RU"/>
    </w:rPr>
  </w:style>
  <w:style w:type="paragraph" w:customStyle="1" w:styleId="photosblockpageropen">
    <w:name w:val="photos_block_pager_open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left">
    <w:name w:val="photos_block_pager_left"/>
    <w:basedOn w:val="a"/>
    <w:uiPriority w:val="99"/>
    <w:semiHidden/>
    <w:rsid w:val="00595C9B"/>
    <w:pPr>
      <w:pBdr>
        <w:bottom w:val="single" w:sz="6" w:space="0" w:color="E3E3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center">
    <w:name w:val="photos_block_pager_center"/>
    <w:basedOn w:val="a"/>
    <w:uiPriority w:val="99"/>
    <w:semiHidden/>
    <w:rsid w:val="00595C9B"/>
    <w:pPr>
      <w:pBdr>
        <w:top w:val="single" w:sz="6" w:space="0" w:color="E3E3E3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block-link">
    <w:name w:val="photos-block-link"/>
    <w:basedOn w:val="a"/>
    <w:uiPriority w:val="99"/>
    <w:semiHidden/>
    <w:rsid w:val="00595C9B"/>
    <w:pPr>
      <w:pBdr>
        <w:bottom w:val="single" w:sz="6" w:space="0" w:color="E3E3E3"/>
        <w:right w:val="single" w:sz="6" w:space="0" w:color="E3E3E3"/>
      </w:pBdr>
      <w:shd w:val="clear" w:color="auto" w:fill="F3F3F3"/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title">
    <w:name w:val="photos_block_pager_title"/>
    <w:basedOn w:val="a"/>
    <w:uiPriority w:val="99"/>
    <w:semiHidden/>
    <w:rsid w:val="00595C9B"/>
    <w:pPr>
      <w:pBdr>
        <w:top w:val="single" w:sz="6" w:space="0" w:color="DDDDDD"/>
        <w:left w:val="single" w:sz="6" w:space="0" w:color="DDDDDD"/>
        <w:bottom w:val="single" w:sz="6" w:space="0" w:color="F3F3F3"/>
        <w:right w:val="single" w:sz="6" w:space="0" w:color="DDDDDD"/>
      </w:pBdr>
      <w:shd w:val="clear" w:color="auto" w:fill="F3F3F3"/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name">
    <w:name w:val="photos_block_pager_name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prev">
    <w:name w:val="photos_prev"/>
    <w:basedOn w:val="a"/>
    <w:uiPriority w:val="99"/>
    <w:semiHidden/>
    <w:rsid w:val="00595C9B"/>
    <w:pPr>
      <w:pBdr>
        <w:right w:val="single" w:sz="6" w:space="0" w:color="E3E3E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">
    <w:name w:val="photos_block_sub"/>
    <w:basedOn w:val="a"/>
    <w:uiPriority w:val="99"/>
    <w:semiHidden/>
    <w:rsid w:val="00595C9B"/>
    <w:pPr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title">
    <w:name w:val="photos_block_sub_title"/>
    <w:basedOn w:val="a"/>
    <w:uiPriority w:val="99"/>
    <w:semiHidden/>
    <w:rsid w:val="00595C9B"/>
    <w:pPr>
      <w:pBdr>
        <w:bottom w:val="single" w:sz="6" w:space="0" w:color="89B97E"/>
      </w:pBdr>
      <w:shd w:val="clear" w:color="auto" w:fill="F3F3F3"/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name">
    <w:name w:val="photos_block_sub_name"/>
    <w:basedOn w:val="a"/>
    <w:uiPriority w:val="99"/>
    <w:semiHidden/>
    <w:rsid w:val="00595C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">
    <w:name w:val="photos_block_sub_open"/>
    <w:basedOn w:val="a"/>
    <w:uiPriority w:val="99"/>
    <w:semiHidden/>
    <w:rsid w:val="00595C9B"/>
    <w:pPr>
      <w:pBdr>
        <w:right w:val="single" w:sz="6" w:space="0" w:color="485046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hover">
    <w:name w:val="photos_block_sub_open_hover"/>
    <w:basedOn w:val="a"/>
    <w:uiPriority w:val="99"/>
    <w:semiHidden/>
    <w:rsid w:val="00595C9B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c">
    <w:name w:val="photos_block_sub_open_c"/>
    <w:basedOn w:val="a"/>
    <w:uiPriority w:val="99"/>
    <w:semiHidden/>
    <w:rsid w:val="00595C9B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load">
    <w:name w:val="photos_block_sub_body_load"/>
    <w:basedOn w:val="a"/>
    <w:uiPriority w:val="99"/>
    <w:semiHidden/>
    <w:rsid w:val="00595C9B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">
    <w:name w:val="photos_block_sub_body"/>
    <w:basedOn w:val="a"/>
    <w:uiPriority w:val="99"/>
    <w:semiHidden/>
    <w:rsid w:val="00595C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albumedit">
    <w:name w:val="photos_album_edit"/>
    <w:basedOn w:val="a"/>
    <w:uiPriority w:val="99"/>
    <w:semiHidden/>
    <w:rsid w:val="00595C9B"/>
    <w:pPr>
      <w:pBdr>
        <w:bottom w:val="single" w:sz="6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editview">
    <w:name w:val="photos_album_edit_view"/>
    <w:basedOn w:val="a"/>
    <w:uiPriority w:val="99"/>
    <w:semiHidden/>
    <w:rsid w:val="00595C9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edit-info">
    <w:name w:val="photos-edit-info"/>
    <w:basedOn w:val="a"/>
    <w:uiPriority w:val="99"/>
    <w:semiHidden/>
    <w:rsid w:val="00595C9B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check">
    <w:name w:val="photos_check"/>
    <w:basedOn w:val="a"/>
    <w:uiPriority w:val="99"/>
    <w:semiHidden/>
    <w:rsid w:val="00595C9B"/>
    <w:pPr>
      <w:shd w:val="clear" w:color="auto" w:fill="F5F0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links">
    <w:name w:val="photos_album_links"/>
    <w:basedOn w:val="a"/>
    <w:uiPriority w:val="99"/>
    <w:semiHidden/>
    <w:rsid w:val="00595C9B"/>
    <w:pPr>
      <w:pBdr>
        <w:top w:val="single" w:sz="6" w:space="4" w:color="DDDDDD"/>
        <w:left w:val="single" w:sz="6" w:space="0" w:color="DDDDDD"/>
        <w:bottom w:val="single" w:sz="6" w:space="4" w:color="DDDDDD"/>
        <w:right w:val="single" w:sz="6" w:space="0" w:color="DDDDDD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listview">
    <w:name w:val="photos_image_list_view"/>
    <w:basedOn w:val="a"/>
    <w:uiPriority w:val="99"/>
    <w:semiHidden/>
    <w:rsid w:val="00595C9B"/>
    <w:pPr>
      <w:pBdr>
        <w:bottom w:val="single" w:sz="6" w:space="4" w:color="CCCCCC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des">
    <w:name w:val="photos_view_des"/>
    <w:basedOn w:val="a"/>
    <w:uiPriority w:val="99"/>
    <w:semiHidden/>
    <w:rsid w:val="00595C9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filename">
    <w:name w:val="photos_view_filename"/>
    <w:basedOn w:val="a"/>
    <w:uiPriority w:val="99"/>
    <w:semiHidden/>
    <w:rsid w:val="00595C9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des">
    <w:name w:val="photos_list_view_des"/>
    <w:basedOn w:val="a"/>
    <w:uiPriority w:val="99"/>
    <w:semiHidden/>
    <w:rsid w:val="00595C9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filename">
    <w:name w:val="photos_list_view_filename"/>
    <w:basedOn w:val="a"/>
    <w:uiPriority w:val="99"/>
    <w:semiHidden/>
    <w:rsid w:val="00595C9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tajaxhover">
    <w:name w:val="photot_ajax_hover"/>
    <w:basedOn w:val="a"/>
    <w:uiPriority w:val="99"/>
    <w:semiHidden/>
    <w:rsid w:val="00595C9B"/>
    <w:pPr>
      <w:shd w:val="clear" w:color="auto" w:fill="FAF7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jaxdelimg">
    <w:name w:val="photos_ajax_del_img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form-count">
    <w:name w:val="photos-form-count"/>
    <w:basedOn w:val="a"/>
    <w:uiPriority w:val="99"/>
    <w:semiHidden/>
    <w:rsid w:val="00595C9B"/>
    <w:pPr>
      <w:pBdr>
        <w:top w:val="single" w:sz="6" w:space="0" w:color="EEEEEE"/>
        <w:left w:val="single" w:sz="6" w:space="4" w:color="EEEEEE"/>
        <w:bottom w:val="single" w:sz="6" w:space="0" w:color="EEEEEE"/>
        <w:right w:val="single" w:sz="6" w:space="4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right">
    <w:name w:val="photos_album_right"/>
    <w:basedOn w:val="a"/>
    <w:uiPriority w:val="99"/>
    <w:semiHidden/>
    <w:rsid w:val="00595C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menu">
    <w:name w:val="photos_album_menu"/>
    <w:basedOn w:val="a"/>
    <w:uiPriority w:val="99"/>
    <w:semiHidden/>
    <w:rsid w:val="00595C9B"/>
    <w:pPr>
      <w:pBdr>
        <w:bottom w:val="single" w:sz="6" w:space="4" w:color="C9EDA5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header">
    <w:name w:val="photos_album_header"/>
    <w:basedOn w:val="a"/>
    <w:uiPriority w:val="99"/>
    <w:semiHidden/>
    <w:rsid w:val="00595C9B"/>
    <w:pPr>
      <w:pBdr>
        <w:bottom w:val="single" w:sz="6" w:space="0" w:color="C9EDA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body">
    <w:name w:val="photos_album_body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cover">
    <w:name w:val="photos_album_cover"/>
    <w:basedOn w:val="a"/>
    <w:uiPriority w:val="99"/>
    <w:semiHidden/>
    <w:rsid w:val="00595C9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view">
    <w:name w:val="photos_download_view"/>
    <w:basedOn w:val="a"/>
    <w:uiPriority w:val="99"/>
    <w:semiHidden/>
    <w:rsid w:val="00595C9B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bucket">
    <w:name w:val="photos_download_bucket"/>
    <w:basedOn w:val="a"/>
    <w:uiPriority w:val="99"/>
    <w:semiHidden/>
    <w:rsid w:val="00595C9B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menu">
    <w:name w:val="photos_download_menu"/>
    <w:basedOn w:val="a"/>
    <w:uiPriority w:val="99"/>
    <w:semiHidden/>
    <w:rsid w:val="00595C9B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name">
    <w:name w:val="photos_exif_name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A550A"/>
      <w:sz w:val="24"/>
      <w:szCs w:val="24"/>
      <w:lang w:eastAsia="ru-RU"/>
    </w:rPr>
  </w:style>
  <w:style w:type="paragraph" w:customStyle="1" w:styleId="photosdownloadmenut">
    <w:name w:val="photos_download_menu_t"/>
    <w:basedOn w:val="a"/>
    <w:uiPriority w:val="99"/>
    <w:semiHidden/>
    <w:rsid w:val="00595C9B"/>
    <w:pPr>
      <w:pBdr>
        <w:bottom w:val="single" w:sz="6" w:space="0" w:color="A2F093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title">
    <w:name w:val="photos_exif_title"/>
    <w:basedOn w:val="a"/>
    <w:uiPriority w:val="99"/>
    <w:semiHidden/>
    <w:rsid w:val="00595C9B"/>
    <w:pPr>
      <w:shd w:val="clear" w:color="auto" w:fill="CEE8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filtercenter">
    <w:name w:val="photos_filter_center"/>
    <w:basedOn w:val="a"/>
    <w:uiPriority w:val="99"/>
    <w:semiHidden/>
    <w:rsid w:val="00595C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hover">
    <w:name w:val="photos_share_hover"/>
    <w:basedOn w:val="a"/>
    <w:uiPriority w:val="99"/>
    <w:semiHidden/>
    <w:rsid w:val="00595C9B"/>
    <w:pPr>
      <w:shd w:val="clear" w:color="auto" w:fill="FCFC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textarea">
    <w:name w:val="photos_share_textarea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imagehtml">
    <w:name w:val="photos_imagehtml"/>
    <w:basedOn w:val="a"/>
    <w:uiPriority w:val="99"/>
    <w:semiHidden/>
    <w:rsid w:val="00595C9B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htmlthickbox">
    <w:name w:val="photos_imagehtml_thickbox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-block">
    <w:name w:val="clear-block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error">
    <w:name w:val="error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uiPriority w:val="99"/>
    <w:semiHidden/>
    <w:rsid w:val="00595C9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uiPriority w:val="99"/>
    <w:semiHidden/>
    <w:rsid w:val="00595C9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uiPriority w:val="99"/>
    <w:semiHidden/>
    <w:rsid w:val="00595C9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uiPriority w:val="99"/>
    <w:semiHidden/>
    <w:rsid w:val="00595C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uiPriority w:val="99"/>
    <w:semiHidden/>
    <w:rsid w:val="00595C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">
    <w:name w:val="tips"/>
    <w:basedOn w:val="a"/>
    <w:uiPriority w:val="99"/>
    <w:semiHidden/>
    <w:rsid w:val="00595C9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sizable-textarea">
    <w:name w:val="resizable-textarea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uiPriority w:val="99"/>
    <w:semiHidden/>
    <w:rsid w:val="0059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uiPriority w:val="99"/>
    <w:semiHidden/>
    <w:rsid w:val="00595C9B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uiPriority w:val="99"/>
    <w:semiHidden/>
    <w:rsid w:val="00595C9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pagedesc">
    <w:name w:val="weblinks-pagedesc"/>
    <w:basedOn w:val="a"/>
    <w:uiPriority w:val="99"/>
    <w:semiHidden/>
    <w:rsid w:val="00595C9B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fo">
    <w:name w:val="weblinks-info"/>
    <w:basedOn w:val="a"/>
    <w:uiPriority w:val="99"/>
    <w:semiHidden/>
    <w:rsid w:val="00595C9B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block-weblinks">
    <w:name w:val="block-weblinks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eblinkcat">
    <w:name w:val="weblinkcat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ops">
    <w:name w:val="weblinks-ops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view">
    <w:name w:val="weblinks-linkview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blinks-comment-links">
    <w:name w:val="weblinks-comment-links"/>
    <w:basedOn w:val="a"/>
    <w:uiPriority w:val="99"/>
    <w:semiHidden/>
    <w:rsid w:val="00595C9B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blinks-status-warning">
    <w:name w:val="weblinks-status-warning"/>
    <w:basedOn w:val="a"/>
    <w:uiPriority w:val="99"/>
    <w:semiHidden/>
    <w:rsid w:val="00595C9B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weblinks-status-notice">
    <w:name w:val="weblinks-status-notice"/>
    <w:basedOn w:val="a"/>
    <w:uiPriority w:val="99"/>
    <w:semiHidden/>
    <w:rsid w:val="00595C9B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008000"/>
      <w:sz w:val="21"/>
      <w:szCs w:val="21"/>
      <w:lang w:eastAsia="ru-RU"/>
    </w:rPr>
  </w:style>
  <w:style w:type="paragraph" w:customStyle="1" w:styleId="weblinks-title">
    <w:name w:val="weblinks-title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">
    <w:name w:val="weblinks-link"/>
    <w:basedOn w:val="a"/>
    <w:uiPriority w:val="99"/>
    <w:semiHidden/>
    <w:rsid w:val="00595C9B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user-link">
    <w:name w:val="weblinks-user-link"/>
    <w:basedOn w:val="a"/>
    <w:uiPriority w:val="99"/>
    <w:semiHidden/>
    <w:rsid w:val="00595C9B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dented">
    <w:name w:val="weblinks-indented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people-user-block">
    <w:name w:val="views-people-user-block"/>
    <w:basedOn w:val="a"/>
    <w:uiPriority w:val="99"/>
    <w:semiHidden/>
    <w:rsid w:val="00595C9B"/>
    <w:pPr>
      <w:pBdr>
        <w:top w:val="single" w:sz="6" w:space="6" w:color="90C302"/>
        <w:left w:val="single" w:sz="6" w:space="6" w:color="90C302"/>
        <w:bottom w:val="single" w:sz="6" w:space="6" w:color="90C302"/>
        <w:right w:val="single" w:sz="6" w:space="6" w:color="90C302"/>
      </w:pBdr>
      <w:spacing w:before="120" w:after="120" w:line="240" w:lineRule="auto"/>
      <w:ind w:left="120" w:right="1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bar">
    <w:name w:val="progress-bar"/>
    <w:basedOn w:val="a"/>
    <w:uiPriority w:val="99"/>
    <w:semiHidden/>
    <w:rsid w:val="00595C9B"/>
    <w:pPr>
      <w:spacing w:after="0" w:line="240" w:lineRule="auto"/>
      <w:ind w:lef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views-people-photo">
    <w:name w:val="noviews-people-photo"/>
    <w:basedOn w:val="a"/>
    <w:uiPriority w:val="99"/>
    <w:semiHidden/>
    <w:rsid w:val="00595C9B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uiPriority w:val="99"/>
    <w:semiHidden/>
    <w:rsid w:val="00595C9B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-links">
    <w:name w:val="forum-top-links"/>
    <w:basedOn w:val="a"/>
    <w:uiPriority w:val="99"/>
    <w:semiHidden/>
    <w:rsid w:val="00595C9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description">
    <w:name w:val="forum-description"/>
    <w:basedOn w:val="a"/>
    <w:uiPriority w:val="99"/>
    <w:semiHidden/>
    <w:rsid w:val="00595C9B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">
    <w:name w:val="forum-comment"/>
    <w:basedOn w:val="a"/>
    <w:uiPriority w:val="99"/>
    <w:semiHidden/>
    <w:rsid w:val="00595C9B"/>
    <w:pPr>
      <w:pBdr>
        <w:top w:val="single" w:sz="6" w:space="0" w:color="CCCCCC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post-wrapper">
    <w:name w:val="forum-post-wrapper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uiPriority w:val="99"/>
    <w:semiHidden/>
    <w:rsid w:val="00595C9B"/>
    <w:pPr>
      <w:pBdr>
        <w:bottom w:val="single" w:sz="12" w:space="0" w:color="F7F5EE"/>
      </w:pBd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on">
    <w:name w:val="posted-on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post-num">
    <w:name w:val="post-num"/>
    <w:basedOn w:val="a"/>
    <w:uiPriority w:val="99"/>
    <w:semiHidden/>
    <w:rsid w:val="00595C9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left">
    <w:name w:val="forum-comment-left"/>
    <w:basedOn w:val="a"/>
    <w:uiPriority w:val="99"/>
    <w:semiHidden/>
    <w:rsid w:val="00595C9B"/>
    <w:pPr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">
    <w:name w:val="author-pane"/>
    <w:basedOn w:val="a"/>
    <w:uiPriority w:val="99"/>
    <w:semiHidden/>
    <w:rsid w:val="00595C9B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first">
    <w:name w:val="author-pane-first"/>
    <w:basedOn w:val="a"/>
    <w:uiPriority w:val="99"/>
    <w:semiHidden/>
    <w:rsid w:val="00595C9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st">
    <w:name w:val="author-pane-last"/>
    <w:basedOn w:val="a"/>
    <w:uiPriority w:val="99"/>
    <w:semiHidden/>
    <w:rsid w:val="00595C9B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ine">
    <w:name w:val="author-pane-line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icon">
    <w:name w:val="author-pane-icon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right">
    <w:name w:val="forum-comment-right"/>
    <w:basedOn w:val="a"/>
    <w:uiPriority w:val="99"/>
    <w:semiHidden/>
    <w:rsid w:val="00595C9B"/>
    <w:pPr>
      <w:pBdr>
        <w:left w:val="single" w:sz="6" w:space="0" w:color="F7F5EE"/>
      </w:pBdr>
      <w:spacing w:before="100" w:beforeAutospacing="1" w:after="100" w:afterAutospacing="1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signature">
    <w:name w:val="author-signature"/>
    <w:basedOn w:val="a"/>
    <w:uiPriority w:val="99"/>
    <w:semiHidden/>
    <w:rsid w:val="00595C9B"/>
    <w:pPr>
      <w:spacing w:before="225" w:after="15" w:line="240" w:lineRule="auto"/>
      <w:ind w:left="2325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ost-title">
    <w:name w:val="post-title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uiPriority w:val="99"/>
    <w:semiHidden/>
    <w:rsid w:val="00595C9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uiPriority w:val="99"/>
    <w:semiHidden/>
    <w:rsid w:val="00595C9B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table">
    <w:name w:val="sticky-table"/>
    <w:basedOn w:val="a"/>
    <w:uiPriority w:val="99"/>
    <w:semiHidden/>
    <w:rsid w:val="00595C9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logo">
    <w:name w:val="logo"/>
    <w:basedOn w:val="a"/>
    <w:uiPriority w:val="99"/>
    <w:semiHidden/>
    <w:rsid w:val="00595C9B"/>
    <w:pPr>
      <w:spacing w:before="600" w:after="180" w:line="240" w:lineRule="auto"/>
      <w:ind w:left="75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ame">
    <w:name w:val="sitename"/>
    <w:basedOn w:val="a"/>
    <w:uiPriority w:val="99"/>
    <w:semiHidden/>
    <w:rsid w:val="00595C9B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logan">
    <w:name w:val="slogan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B7"/>
      <w:sz w:val="18"/>
      <w:szCs w:val="18"/>
      <w:lang w:eastAsia="ru-RU"/>
    </w:rPr>
  </w:style>
  <w:style w:type="paragraph" w:customStyle="1" w:styleId="search-box">
    <w:name w:val="search-box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2">
    <w:name w:val="marg2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3">
    <w:name w:val="marg3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">
    <w:name w:val="block-top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">
    <w:name w:val="block-top_a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">
    <w:name w:val="block-top_b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">
    <w:name w:val="block-top_c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">
    <w:name w:val="block-m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">
    <w:name w:val="block-m_a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">
    <w:name w:val="block-m_b"/>
    <w:basedOn w:val="a"/>
    <w:uiPriority w:val="99"/>
    <w:semiHidden/>
    <w:rsid w:val="00595C9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">
    <w:name w:val="block-mid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a">
    <w:name w:val="block-mid_a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c">
    <w:name w:val="block-mid_c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b">
    <w:name w:val="block-mid_b"/>
    <w:basedOn w:val="a"/>
    <w:uiPriority w:val="99"/>
    <w:semiHidden/>
    <w:rsid w:val="00595C9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">
    <w:name w:val="block-bot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a">
    <w:name w:val="block-bot_a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b">
    <w:name w:val="block-bot_b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c">
    <w:name w:val="block-bot_c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">
    <w:name w:val="block-bot-top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a">
    <w:name w:val="block-bot-top_a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b">
    <w:name w:val="block-bot-top_b"/>
    <w:basedOn w:val="a"/>
    <w:uiPriority w:val="99"/>
    <w:semiHidden/>
    <w:rsid w:val="00595C9B"/>
    <w:pPr>
      <w:shd w:val="clear" w:color="auto" w:fill="C9E3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c">
    <w:name w:val="block-bot-top_c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">
    <w:name w:val="box"/>
    <w:basedOn w:val="a"/>
    <w:uiPriority w:val="99"/>
    <w:semiHidden/>
    <w:rsid w:val="00595C9B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r">
    <w:name w:val="k-tr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l">
    <w:name w:val="k-tl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">
    <w:name w:val="k-br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">
    <w:name w:val="k-bl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">
    <w:name w:val="bg-h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r">
    <w:name w:val="bg-hr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l">
    <w:name w:val="bg-hl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2">
    <w:name w:val="k-br2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2">
    <w:name w:val="k-bl2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l2">
    <w:name w:val="tall-l2"/>
    <w:basedOn w:val="a"/>
    <w:uiPriority w:val="99"/>
    <w:semiHidden/>
    <w:rsid w:val="00595C9B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r2">
    <w:name w:val="tall-r2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b2">
    <w:name w:val="tall-b2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">
    <w:name w:val="bg"/>
    <w:basedOn w:val="a"/>
    <w:uiPriority w:val="99"/>
    <w:semiHidden/>
    <w:rsid w:val="00595C9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uiPriority w:val="99"/>
    <w:semiHidden/>
    <w:rsid w:val="00595C9B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6A9800"/>
      <w:sz w:val="17"/>
      <w:szCs w:val="17"/>
      <w:lang w:eastAsia="ru-RU"/>
    </w:rPr>
  </w:style>
  <w:style w:type="paragraph" w:customStyle="1" w:styleId="pageheading">
    <w:name w:val="page_heading"/>
    <w:basedOn w:val="a"/>
    <w:uiPriority w:val="99"/>
    <w:semiHidden/>
    <w:rsid w:val="00595C9B"/>
    <w:pPr>
      <w:shd w:val="clear" w:color="auto" w:fill="EEF7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uiPriority w:val="99"/>
    <w:semiHidden/>
    <w:rsid w:val="00595C9B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form-text">
    <w:name w:val="form-text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info">
    <w:name w:val="theme-info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st">
    <w:name w:val="admin-list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ic">
    <w:name w:val="pic"/>
    <w:basedOn w:val="a"/>
    <w:uiPriority w:val="99"/>
    <w:semiHidden/>
    <w:rsid w:val="00595C9B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hmrcall">
    <w:name w:val="thmr_call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even">
    <w:name w:val="even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-menu">
    <w:name w:val="pr-menu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eft">
    <w:name w:val="menu-left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right">
    <w:name w:val="menu-right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">
    <w:name w:val="foreground"/>
    <w:basedOn w:val="a"/>
    <w:uiPriority w:val="99"/>
    <w:semiHidden/>
    <w:rsid w:val="00595C9B"/>
    <w:pPr>
      <w:shd w:val="clear" w:color="auto" w:fill="E300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item-list">
    <w:name w:val="item-list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lock">
    <w:name w:val="block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ba">
    <w:name w:val="gscb_a"/>
    <w:basedOn w:val="a"/>
    <w:uiPriority w:val="99"/>
    <w:semiHidden/>
    <w:rsid w:val="00595C9B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tb">
    <w:name w:val="gsst_b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tf">
    <w:name w:val="gsst_f"/>
    <w:basedOn w:val="a"/>
    <w:uiPriority w:val="99"/>
    <w:semiHidden/>
    <w:rsid w:val="00595C9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tg">
    <w:name w:val="gsst_g"/>
    <w:basedOn w:val="a"/>
    <w:uiPriority w:val="99"/>
    <w:semiHidden/>
    <w:rsid w:val="00595C9B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after="0" w:line="240" w:lineRule="auto"/>
      <w:ind w:left="-45" w:righ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th">
    <w:name w:val="gsst_h"/>
    <w:basedOn w:val="a"/>
    <w:uiPriority w:val="99"/>
    <w:semiHidden/>
    <w:rsid w:val="00595C9B"/>
    <w:pP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iba">
    <w:name w:val="gsib_a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ibb">
    <w:name w:val="gsib_b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c">
    <w:name w:val="gssb_c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e">
    <w:name w:val="gssb_e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f">
    <w:name w:val="gssb_f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k">
    <w:name w:val="gssb_k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qa">
    <w:name w:val="gsq_a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sepa">
    <w:name w:val="gscsep_a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sba">
    <w:name w:val="gssb_a"/>
    <w:basedOn w:val="a"/>
    <w:uiPriority w:val="99"/>
    <w:semiHidden/>
    <w:rsid w:val="00595C9B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g">
    <w:name w:val="gssb_g"/>
    <w:basedOn w:val="a"/>
    <w:uiPriority w:val="99"/>
    <w:semiHidden/>
    <w:rsid w:val="00595C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h">
    <w:name w:val="gssb_h"/>
    <w:basedOn w:val="a"/>
    <w:uiPriority w:val="99"/>
    <w:semiHidden/>
    <w:rsid w:val="00595C9B"/>
    <w:pPr>
      <w:spacing w:before="48" w:after="48" w:line="240" w:lineRule="auto"/>
      <w:ind w:left="48" w:right="48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gssbi">
    <w:name w:val="gssb_i"/>
    <w:basedOn w:val="a"/>
    <w:uiPriority w:val="99"/>
    <w:semiHidden/>
    <w:rsid w:val="00595C9B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ifl">
    <w:name w:val="gss_ifl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l">
    <w:name w:val="gssb_l"/>
    <w:basedOn w:val="a"/>
    <w:uiPriority w:val="99"/>
    <w:semiHidden/>
    <w:rsid w:val="00595C9B"/>
    <w:pPr>
      <w:shd w:val="clear" w:color="auto" w:fill="E5E5E5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m">
    <w:name w:val="gssb_m"/>
    <w:basedOn w:val="a"/>
    <w:uiPriority w:val="99"/>
    <w:semiHidden/>
    <w:rsid w:val="00595C9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sfea">
    <w:name w:val="gsfe_a"/>
    <w:basedOn w:val="a"/>
    <w:uiPriority w:val="99"/>
    <w:semiHidden/>
    <w:rsid w:val="00595C9B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feb">
    <w:name w:val="gsfe_b"/>
    <w:basedOn w:val="a"/>
    <w:uiPriority w:val="99"/>
    <w:semiHidden/>
    <w:rsid w:val="00595C9B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">
    <w:name w:val="quote_start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">
    <w:name w:val="quote_end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preview">
    <w:name w:val="widget-preview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">
    <w:name w:val="filefield-preview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">
    <w:name w:val="author-name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">
    <w:name w:val="author-pane-label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">
    <w:name w:val="weblinks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selected">
    <w:name w:val="photos_share_selected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">
    <w:name w:val="block-m_c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">
    <w:name w:val="user-info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uiPriority w:val="99"/>
    <w:semiHidden/>
    <w:rsid w:val="00595C9B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1">
    <w:name w:val="foreground1"/>
    <w:basedOn w:val="a"/>
    <w:uiPriority w:val="99"/>
    <w:semiHidden/>
    <w:rsid w:val="00595C9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links1">
    <w:name w:val="links1"/>
    <w:basedOn w:val="a"/>
    <w:uiPriority w:val="99"/>
    <w:semiHidden/>
    <w:rsid w:val="00595C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uiPriority w:val="99"/>
    <w:semiHidden/>
    <w:rsid w:val="00595C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uiPriority w:val="99"/>
    <w:semiHidden/>
    <w:rsid w:val="00595C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uiPriority w:val="99"/>
    <w:semiHidden/>
    <w:rsid w:val="00595C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uiPriority w:val="99"/>
    <w:semiHidden/>
    <w:rsid w:val="0059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1">
    <w:name w:val="quote_start1"/>
    <w:basedOn w:val="a"/>
    <w:uiPriority w:val="99"/>
    <w:semiHidden/>
    <w:rsid w:val="00595C9B"/>
    <w:pPr>
      <w:pBdr>
        <w:top w:val="single" w:sz="6" w:space="0" w:color="E9EFF3"/>
        <w:lef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1">
    <w:name w:val="quote_end1"/>
    <w:basedOn w:val="a"/>
    <w:uiPriority w:val="99"/>
    <w:semiHidden/>
    <w:rsid w:val="00595C9B"/>
    <w:pPr>
      <w:pBdr>
        <w:bottom w:val="single" w:sz="6" w:space="0" w:color="E9EFF3"/>
        <w:righ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uiPriority w:val="99"/>
    <w:semiHidden/>
    <w:rsid w:val="00595C9B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uiPriority w:val="99"/>
    <w:semiHidden/>
    <w:rsid w:val="00595C9B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uiPriority w:val="99"/>
    <w:semiHidden/>
    <w:rsid w:val="00595C9B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uiPriority w:val="99"/>
    <w:semiHidden/>
    <w:rsid w:val="00595C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uiPriority w:val="99"/>
    <w:semiHidden/>
    <w:rsid w:val="0059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uiPriority w:val="99"/>
    <w:semiHidden/>
    <w:rsid w:val="00595C9B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number1">
    <w:name w:val="number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uiPriority w:val="99"/>
    <w:semiHidden/>
    <w:rsid w:val="00595C9B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uiPriority w:val="99"/>
    <w:semiHidden/>
    <w:rsid w:val="00595C9B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2">
    <w:name w:val="description2"/>
    <w:basedOn w:val="a"/>
    <w:uiPriority w:val="99"/>
    <w:semiHidden/>
    <w:rsid w:val="00595C9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2">
    <w:name w:val="form-item2"/>
    <w:basedOn w:val="a"/>
    <w:uiPriority w:val="99"/>
    <w:semiHidden/>
    <w:rsid w:val="0059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uiPriority w:val="99"/>
    <w:semiHidden/>
    <w:rsid w:val="00595C9B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3">
    <w:name w:val="form-item3"/>
    <w:basedOn w:val="a"/>
    <w:uiPriority w:val="99"/>
    <w:semiHidden/>
    <w:rsid w:val="0059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uiPriority w:val="99"/>
    <w:semiHidden/>
    <w:rsid w:val="00595C9B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preview1">
    <w:name w:val="widget-preview1"/>
    <w:basedOn w:val="a"/>
    <w:uiPriority w:val="99"/>
    <w:semiHidden/>
    <w:rsid w:val="00595C9B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1">
    <w:name w:val="filefield-preview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uiPriority w:val="99"/>
    <w:semiHidden/>
    <w:rsid w:val="00595C9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uiPriority w:val="99"/>
    <w:semiHidden/>
    <w:rsid w:val="00595C9B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3">
    <w:name w:val="form-text3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uiPriority w:val="99"/>
    <w:semiHidden/>
    <w:rsid w:val="00595C9B"/>
    <w:pPr>
      <w:spacing w:before="240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2">
    <w:name w:val="links2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1">
    <w:name w:val="item-list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hotosshareselected1">
    <w:name w:val="photos_share_selected1"/>
    <w:basedOn w:val="a"/>
    <w:uiPriority w:val="99"/>
    <w:semiHidden/>
    <w:rsid w:val="00595C9B"/>
    <w:pPr>
      <w:pBdr>
        <w:top w:val="single" w:sz="6" w:space="0" w:color="EA0F34"/>
        <w:left w:val="single" w:sz="6" w:space="0" w:color="EA0F34"/>
        <w:bottom w:val="single" w:sz="6" w:space="0" w:color="EA0F34"/>
        <w:right w:val="single" w:sz="6" w:space="0" w:color="EA0F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6">
    <w:name w:val="form-item6"/>
    <w:basedOn w:val="a"/>
    <w:uiPriority w:val="99"/>
    <w:semiHidden/>
    <w:rsid w:val="0059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uiPriority w:val="99"/>
    <w:semiHidden/>
    <w:rsid w:val="0059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8">
    <w:name w:val="form-item8"/>
    <w:basedOn w:val="a"/>
    <w:uiPriority w:val="99"/>
    <w:semiHidden/>
    <w:rsid w:val="00595C9B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uiPriority w:val="99"/>
    <w:semiHidden/>
    <w:rsid w:val="00595C9B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uiPriority w:val="99"/>
    <w:semiHidden/>
    <w:rsid w:val="00595C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uiPriority w:val="99"/>
    <w:semiHidden/>
    <w:rsid w:val="00595C9B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uiPriority w:val="99"/>
    <w:semiHidden/>
    <w:rsid w:val="0059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uiPriority w:val="99"/>
    <w:semiHidden/>
    <w:rsid w:val="0059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uiPriority w:val="99"/>
    <w:semiHidden/>
    <w:rsid w:val="00595C9B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uiPriority w:val="99"/>
    <w:semiHidden/>
    <w:rsid w:val="00595C9B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2">
    <w:name w:val="bar2"/>
    <w:basedOn w:val="a"/>
    <w:uiPriority w:val="99"/>
    <w:semiHidden/>
    <w:rsid w:val="00595C9B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illed1">
    <w:name w:val="filled1"/>
    <w:basedOn w:val="a"/>
    <w:uiPriority w:val="99"/>
    <w:semiHidden/>
    <w:rsid w:val="00595C9B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uiPriority w:val="99"/>
    <w:semiHidden/>
    <w:rsid w:val="00595C9B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uiPriority w:val="99"/>
    <w:semiHidden/>
    <w:rsid w:val="00595C9B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uiPriority w:val="99"/>
    <w:semiHidden/>
    <w:rsid w:val="00595C9B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uiPriority w:val="99"/>
    <w:semiHidden/>
    <w:rsid w:val="00595C9B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uiPriority w:val="99"/>
    <w:semiHidden/>
    <w:rsid w:val="00595C9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4">
    <w:name w:val="form-item14"/>
    <w:basedOn w:val="a"/>
    <w:uiPriority w:val="99"/>
    <w:semiHidden/>
    <w:rsid w:val="00595C9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uiPriority w:val="99"/>
    <w:semiHidden/>
    <w:rsid w:val="00595C9B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scription6">
    <w:name w:val="description6"/>
    <w:basedOn w:val="a"/>
    <w:uiPriority w:val="99"/>
    <w:semiHidden/>
    <w:rsid w:val="00595C9B"/>
    <w:pPr>
      <w:spacing w:after="0" w:line="240" w:lineRule="auto"/>
      <w:ind w:left="48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weblinks1">
    <w:name w:val="weblinks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7">
    <w:name w:val="description7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2">
    <w:name w:val="item-list2"/>
    <w:basedOn w:val="a"/>
    <w:uiPriority w:val="99"/>
    <w:semiHidden/>
    <w:rsid w:val="00595C9B"/>
    <w:pPr>
      <w:spacing w:before="360" w:after="3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scription8">
    <w:name w:val="description8"/>
    <w:basedOn w:val="a"/>
    <w:uiPriority w:val="99"/>
    <w:semiHidden/>
    <w:rsid w:val="00595C9B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pic-previous1">
    <w:name w:val="topic-previous1"/>
    <w:basedOn w:val="a"/>
    <w:uiPriority w:val="99"/>
    <w:semiHidden/>
    <w:rsid w:val="00595C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uiPriority w:val="99"/>
    <w:semiHidden/>
    <w:rsid w:val="00595C9B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uiPriority w:val="99"/>
    <w:semiHidden/>
    <w:rsid w:val="00595C9B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uiPriority w:val="99"/>
    <w:semiHidden/>
    <w:rsid w:val="00595C9B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9">
    <w:name w:val="description9"/>
    <w:basedOn w:val="a"/>
    <w:uiPriority w:val="99"/>
    <w:semiHidden/>
    <w:rsid w:val="00595C9B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nks3">
    <w:name w:val="links3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1">
    <w:name w:val="author-name1"/>
    <w:basedOn w:val="a"/>
    <w:uiPriority w:val="99"/>
    <w:semiHidden/>
    <w:rsid w:val="00595C9B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icture2">
    <w:name w:val="picture2"/>
    <w:basedOn w:val="a"/>
    <w:uiPriority w:val="99"/>
    <w:semiHidden/>
    <w:rsid w:val="00595C9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uiPriority w:val="99"/>
    <w:semiHidden/>
    <w:rsid w:val="00595C9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1">
    <w:name w:val="post-title1"/>
    <w:basedOn w:val="a"/>
    <w:uiPriority w:val="99"/>
    <w:semiHidden/>
    <w:rsid w:val="00595C9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s4">
    <w:name w:val="links4"/>
    <w:basedOn w:val="a"/>
    <w:uiPriority w:val="99"/>
    <w:semiHidden/>
    <w:rsid w:val="00595C9B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1">
    <w:name w:val="author-pane-label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1">
    <w:name w:val="comment1"/>
    <w:basedOn w:val="a"/>
    <w:uiPriority w:val="99"/>
    <w:semiHidden/>
    <w:rsid w:val="00595C9B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uiPriority w:val="99"/>
    <w:semiHidden/>
    <w:rsid w:val="0059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4">
    <w:name w:val="form-text4"/>
    <w:basedOn w:val="a"/>
    <w:uiPriority w:val="99"/>
    <w:semiHidden/>
    <w:rsid w:val="00595C9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5">
    <w:name w:val="form-text5"/>
    <w:basedOn w:val="a"/>
    <w:uiPriority w:val="99"/>
    <w:semiHidden/>
    <w:rsid w:val="00595C9B"/>
    <w:pP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1">
    <w:name w:val="foot1"/>
    <w:basedOn w:val="a"/>
    <w:uiPriority w:val="99"/>
    <w:semiHidden/>
    <w:rsid w:val="0059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1">
    <w:name w:val="block-top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1">
    <w:name w:val="block-m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1">
    <w:name w:val="block-mid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1">
    <w:name w:val="block-bot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2">
    <w:name w:val="block-top2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1">
    <w:name w:val="block-top_a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1">
    <w:name w:val="block-top_b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1">
    <w:name w:val="block-top_c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2">
    <w:name w:val="block-m2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1">
    <w:name w:val="block-m_a1"/>
    <w:basedOn w:val="a"/>
    <w:uiPriority w:val="99"/>
    <w:semiHidden/>
    <w:rsid w:val="00595C9B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1">
    <w:name w:val="block-m_b1"/>
    <w:basedOn w:val="a"/>
    <w:uiPriority w:val="99"/>
    <w:semiHidden/>
    <w:rsid w:val="00595C9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1">
    <w:name w:val="block-m_c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2">
    <w:name w:val="block-mid2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2">
    <w:name w:val="block-bot2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3">
    <w:name w:val="block-top3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4">
    <w:name w:val="block-top4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5">
    <w:name w:val="block-top5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3">
    <w:name w:val="block-m3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4">
    <w:name w:val="block-m4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5">
    <w:name w:val="block-m5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3">
    <w:name w:val="block-mid3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4">
    <w:name w:val="block-mid4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5">
    <w:name w:val="block-mid5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3">
    <w:name w:val="block-bot3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4">
    <w:name w:val="block-bot4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5">
    <w:name w:val="block-bot5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content6">
    <w:name w:val="content6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6">
    <w:name w:val="block-top6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6">
    <w:name w:val="block-mid6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6">
    <w:name w:val="block-m6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6">
    <w:name w:val="block-bot6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6">
    <w:name w:val="form-text6"/>
    <w:basedOn w:val="a"/>
    <w:uiPriority w:val="99"/>
    <w:semiHidden/>
    <w:rsid w:val="00595C9B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uiPriority w:val="99"/>
    <w:semiHidden/>
    <w:rsid w:val="00595C9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content7">
    <w:name w:val="content7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8">
    <w:name w:val="content8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9">
    <w:name w:val="content9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ks5">
    <w:name w:val="links5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0">
    <w:name w:val="content10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1">
    <w:name w:val="user-info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1">
    <w:name w:val="content1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3">
    <w:name w:val="title3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form-radio1">
    <w:name w:val="form-radio1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6B7"/>
      <w:sz w:val="24"/>
      <w:szCs w:val="24"/>
      <w:lang w:eastAsia="ru-RU"/>
    </w:rPr>
  </w:style>
  <w:style w:type="paragraph" w:customStyle="1" w:styleId="content12">
    <w:name w:val="content12"/>
    <w:basedOn w:val="a"/>
    <w:uiPriority w:val="99"/>
    <w:semiHidden/>
    <w:rsid w:val="005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ba1">
    <w:name w:val="gscb_a1"/>
    <w:basedOn w:val="a"/>
    <w:uiPriority w:val="99"/>
    <w:semiHidden/>
    <w:rsid w:val="00595C9B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12">
    <w:name w:val="Без интервала1"/>
    <w:semiHidden/>
    <w:rsid w:val="00595C9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vote-text1">
    <w:name w:val="vote-text1"/>
    <w:basedOn w:val="a0"/>
    <w:rsid w:val="00595C9B"/>
    <w:rPr>
      <w:strike w:val="0"/>
      <w:dstrike w:val="0"/>
      <w:vanish/>
      <w:webHidden w:val="0"/>
      <w:u w:val="none"/>
      <w:effect w:val="none"/>
      <w:specVanish/>
    </w:rPr>
  </w:style>
  <w:style w:type="character" w:customStyle="1" w:styleId="sortablelistspan">
    <w:name w:val="sortablelistspan"/>
    <w:basedOn w:val="a0"/>
    <w:rsid w:val="00595C9B"/>
  </w:style>
  <w:style w:type="character" w:customStyle="1" w:styleId="sortablelistspan1">
    <w:name w:val="sortablelistspan1"/>
    <w:basedOn w:val="a0"/>
    <w:rsid w:val="00595C9B"/>
    <w:rPr>
      <w:vanish/>
      <w:webHidden w:val="0"/>
      <w:shd w:val="clear" w:color="auto" w:fill="F0F0EE"/>
      <w:specVanish/>
    </w:rPr>
  </w:style>
  <w:style w:type="character" w:customStyle="1" w:styleId="vote-text2">
    <w:name w:val="vote-text2"/>
    <w:basedOn w:val="a0"/>
    <w:rsid w:val="00595C9B"/>
    <w:rPr>
      <w:b w:val="0"/>
      <w:bCs w:val="0"/>
      <w:strike w:val="0"/>
      <w:dstrike w:val="0"/>
      <w:vanish/>
      <w:webHidden w:val="0"/>
      <w:color w:val="000000"/>
      <w:u w:val="none"/>
      <w:effect w:val="none"/>
      <w:specVanish/>
    </w:rPr>
  </w:style>
  <w:style w:type="character" w:customStyle="1" w:styleId="vote-text3">
    <w:name w:val="vote-text3"/>
    <w:basedOn w:val="a0"/>
    <w:rsid w:val="00595C9B"/>
    <w:rPr>
      <w:b w:val="0"/>
      <w:bCs w:val="0"/>
      <w:strike w:val="0"/>
      <w:dstrike w:val="0"/>
      <w:vanish/>
      <w:webHidden w:val="0"/>
      <w:color w:val="000000"/>
      <w:u w:val="none"/>
      <w:effect w:val="none"/>
      <w:specVanish/>
    </w:rPr>
  </w:style>
  <w:style w:type="character" w:customStyle="1" w:styleId="url1">
    <w:name w:val="url1"/>
    <w:basedOn w:val="a0"/>
    <w:rsid w:val="00595C9B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table" w:styleId="a8">
    <w:name w:val="Table Grid"/>
    <w:basedOn w:val="a1"/>
    <w:uiPriority w:val="59"/>
    <w:rsid w:val="00595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27E2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27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">
    <w:name w:val="c3"/>
    <w:basedOn w:val="a0"/>
    <w:rsid w:val="00F27E29"/>
  </w:style>
  <w:style w:type="paragraph" w:customStyle="1" w:styleId="Style25">
    <w:name w:val="Style25"/>
    <w:basedOn w:val="a"/>
    <w:rsid w:val="00F27E29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5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3765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 кабинет</cp:lastModifiedBy>
  <cp:revision>7</cp:revision>
  <cp:lastPrinted>2021-09-28T17:40:00Z</cp:lastPrinted>
  <dcterms:created xsi:type="dcterms:W3CDTF">2021-09-19T13:33:00Z</dcterms:created>
  <dcterms:modified xsi:type="dcterms:W3CDTF">2021-09-29T14:07:00Z</dcterms:modified>
</cp:coreProperties>
</file>